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0C9" w:rsidRPr="002930C9" w:rsidRDefault="002930C9" w:rsidP="002930C9">
      <w:pPr>
        <w:ind w:left="0" w:firstLine="0"/>
        <w:jc w:val="right"/>
        <w:rPr>
          <w:rFonts w:ascii="Segoe UI" w:eastAsia="Times New Roman" w:hAnsi="Segoe UI" w:cs="Segoe UI"/>
          <w:b/>
          <w:iCs/>
          <w:sz w:val="20"/>
          <w:szCs w:val="20"/>
          <w:lang w:eastAsia="pl-PL"/>
        </w:rPr>
      </w:pPr>
      <w:r w:rsidRPr="002930C9">
        <w:rPr>
          <w:rFonts w:ascii="Segoe UI" w:eastAsia="Times New Roman" w:hAnsi="Segoe UI" w:cs="Segoe UI"/>
          <w:b/>
          <w:iCs/>
          <w:sz w:val="20"/>
          <w:szCs w:val="20"/>
          <w:lang w:eastAsia="pl-PL"/>
        </w:rPr>
        <w:t>Załącznik nr 1 do Zapytań i odpowiedzi 2 i modyfikacji 2 SWZ</w:t>
      </w:r>
    </w:p>
    <w:p w:rsidR="002930C9" w:rsidRPr="002930C9" w:rsidRDefault="002930C9" w:rsidP="002930C9">
      <w:pPr>
        <w:ind w:left="0" w:firstLine="0"/>
        <w:jc w:val="right"/>
        <w:rPr>
          <w:rFonts w:ascii="Segoe UI" w:eastAsia="Times New Roman" w:hAnsi="Segoe UI" w:cs="Segoe UI"/>
          <w:b/>
          <w:iCs/>
          <w:sz w:val="20"/>
          <w:szCs w:val="20"/>
          <w:lang w:eastAsia="pl-PL"/>
        </w:rPr>
      </w:pPr>
      <w:r w:rsidRPr="002930C9">
        <w:rPr>
          <w:rFonts w:ascii="Segoe UI" w:eastAsia="Times New Roman" w:hAnsi="Segoe UI" w:cs="Segoe UI"/>
          <w:b/>
          <w:iCs/>
          <w:sz w:val="20"/>
          <w:szCs w:val="20"/>
          <w:lang w:eastAsia="pl-PL"/>
        </w:rPr>
        <w:t>Zmodyfikowany załącznik nr 1 do Formularza ofertowego</w:t>
      </w:r>
    </w:p>
    <w:p w:rsidR="002930C9" w:rsidRPr="002930C9" w:rsidRDefault="002930C9" w:rsidP="002930C9">
      <w:pPr>
        <w:ind w:left="0" w:firstLine="0"/>
        <w:rPr>
          <w:rFonts w:ascii="Segoe UI" w:eastAsia="Times New Roman" w:hAnsi="Segoe UI" w:cs="Segoe UI"/>
          <w:b/>
          <w:iCs/>
          <w:sz w:val="20"/>
          <w:szCs w:val="20"/>
          <w:lang w:eastAsia="pl-PL"/>
        </w:rPr>
      </w:pPr>
    </w:p>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w:t>
      </w:r>
    </w:p>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(Nazwa i adres Wykonawcy)</w:t>
      </w:r>
    </w:p>
    <w:p w:rsidR="002930C9" w:rsidRPr="002930C9" w:rsidRDefault="002930C9" w:rsidP="002930C9">
      <w:pPr>
        <w:ind w:left="0" w:firstLine="0"/>
        <w:rPr>
          <w:rFonts w:ascii="Segoe UI" w:eastAsia="Times New Roman" w:hAnsi="Segoe UI" w:cs="Segoe UI"/>
          <w:b/>
          <w:iCs/>
          <w:sz w:val="20"/>
          <w:szCs w:val="20"/>
          <w:lang w:val="x-none" w:eastAsia="pl-PL"/>
        </w:rPr>
      </w:pPr>
    </w:p>
    <w:p w:rsidR="002930C9" w:rsidRPr="002930C9" w:rsidRDefault="002930C9" w:rsidP="002930C9">
      <w:pPr>
        <w:ind w:left="0" w:firstLine="0"/>
        <w:jc w:val="center"/>
        <w:rPr>
          <w:rFonts w:ascii="Segoe UI" w:eastAsia="Times New Roman" w:hAnsi="Segoe UI" w:cs="Segoe UI"/>
          <w:b/>
          <w:iCs/>
          <w:sz w:val="20"/>
          <w:szCs w:val="20"/>
          <w:lang w:val="x-none" w:eastAsia="pl-PL"/>
        </w:rPr>
      </w:pPr>
      <w:r w:rsidRPr="002930C9">
        <w:rPr>
          <w:rFonts w:ascii="Segoe UI" w:eastAsia="Times New Roman" w:hAnsi="Segoe UI" w:cs="Segoe UI"/>
          <w:b/>
          <w:iCs/>
          <w:sz w:val="20"/>
          <w:szCs w:val="20"/>
          <w:lang w:eastAsia="pl-PL"/>
        </w:rPr>
        <w:t xml:space="preserve">ZMODYFIKOWANY </w:t>
      </w:r>
      <w:r w:rsidRPr="002930C9">
        <w:rPr>
          <w:rFonts w:ascii="Segoe UI" w:eastAsia="Times New Roman" w:hAnsi="Segoe UI" w:cs="Segoe UI"/>
          <w:b/>
          <w:iCs/>
          <w:sz w:val="20"/>
          <w:szCs w:val="20"/>
          <w:lang w:val="x-none" w:eastAsia="pl-PL"/>
        </w:rPr>
        <w:t>FORMULARZ CENOWY</w:t>
      </w:r>
      <w:r w:rsidRPr="002930C9">
        <w:rPr>
          <w:rFonts w:ascii="Segoe UI" w:eastAsia="Times New Roman" w:hAnsi="Segoe UI" w:cs="Segoe UI"/>
          <w:b/>
          <w:iCs/>
          <w:sz w:val="20"/>
          <w:szCs w:val="20"/>
          <w:lang w:eastAsia="pl-PL"/>
        </w:rPr>
        <w:t xml:space="preserve"> dotyczy Zadania nr 1</w:t>
      </w:r>
    </w:p>
    <w:p w:rsidR="002930C9" w:rsidRPr="002930C9" w:rsidRDefault="002930C9" w:rsidP="002930C9">
      <w:pPr>
        <w:ind w:left="0" w:firstLine="0"/>
        <w:jc w:val="center"/>
        <w:rPr>
          <w:rFonts w:ascii="Segoe UI" w:eastAsia="Times New Roman" w:hAnsi="Segoe UI" w:cs="Segoe UI"/>
          <w:b/>
          <w:iCs/>
          <w:sz w:val="20"/>
          <w:szCs w:val="20"/>
          <w:lang w:val="x-none" w:eastAsia="pl-PL"/>
        </w:rPr>
      </w:pPr>
      <w:r w:rsidRPr="002930C9">
        <w:rPr>
          <w:rFonts w:ascii="Segoe UI" w:eastAsia="Times New Roman" w:hAnsi="Segoe UI" w:cs="Segoe UI"/>
          <w:b/>
          <w:iCs/>
          <w:sz w:val="20"/>
          <w:szCs w:val="20"/>
          <w:lang w:eastAsia="pl-PL"/>
        </w:rPr>
        <w:t>Dostawa materiałów biurowych do Urzędu Miejskiego w Koszalinie</w:t>
      </w:r>
    </w:p>
    <w:p w:rsidR="002930C9" w:rsidRPr="002930C9" w:rsidRDefault="002930C9" w:rsidP="002930C9">
      <w:pPr>
        <w:ind w:left="0" w:firstLine="0"/>
        <w:jc w:val="center"/>
        <w:rPr>
          <w:rFonts w:ascii="Segoe UI" w:eastAsia="Times New Roman" w:hAnsi="Segoe UI" w:cs="Segoe UI"/>
          <w:iCs/>
          <w:sz w:val="20"/>
          <w:szCs w:val="20"/>
          <w:lang w:eastAsia="pl-PL"/>
        </w:rPr>
      </w:pPr>
    </w:p>
    <w:p w:rsidR="002930C9" w:rsidRPr="002930C9" w:rsidRDefault="002930C9" w:rsidP="002930C9">
      <w:pPr>
        <w:ind w:left="0" w:firstLine="0"/>
        <w:rPr>
          <w:rFonts w:ascii="Segoe UI" w:eastAsia="Times New Roman" w:hAnsi="Segoe UI" w:cs="Segoe UI"/>
          <w:iCs/>
          <w:sz w:val="20"/>
          <w:szCs w:val="20"/>
          <w:lang w:eastAsia="pl-PL"/>
        </w:rPr>
      </w:pPr>
    </w:p>
    <w:tbl>
      <w:tblPr>
        <w:tblW w:w="12271" w:type="dxa"/>
        <w:tblInd w:w="557" w:type="dxa"/>
        <w:tblCellMar>
          <w:left w:w="70" w:type="dxa"/>
          <w:right w:w="70" w:type="dxa"/>
        </w:tblCellMar>
        <w:tblLook w:val="04A0" w:firstRow="1" w:lastRow="0" w:firstColumn="1" w:lastColumn="0" w:noHBand="0" w:noVBand="1"/>
      </w:tblPr>
      <w:tblGrid>
        <w:gridCol w:w="486"/>
        <w:gridCol w:w="7005"/>
        <w:gridCol w:w="865"/>
        <w:gridCol w:w="703"/>
        <w:gridCol w:w="1550"/>
        <w:gridCol w:w="1662"/>
      </w:tblGrid>
      <w:tr w:rsidR="002930C9" w:rsidRPr="002930C9" w:rsidTr="00D723C9">
        <w:trPr>
          <w:trHeight w:val="1275"/>
        </w:trPr>
        <w:tc>
          <w:tcPr>
            <w:tcW w:w="486" w:type="dxa"/>
            <w:tcBorders>
              <w:top w:val="single" w:sz="8" w:space="0" w:color="auto"/>
              <w:left w:val="single" w:sz="8" w:space="0" w:color="auto"/>
              <w:bottom w:val="single" w:sz="8" w:space="0" w:color="auto"/>
              <w:right w:val="single" w:sz="4" w:space="0" w:color="auto"/>
            </w:tcBorders>
            <w:shd w:val="pct20" w:color="auto" w:fill="auto"/>
            <w:vAlign w:val="center"/>
            <w:hideMark/>
          </w:tcPr>
          <w:p w:rsidR="002930C9" w:rsidRPr="002930C9" w:rsidRDefault="002930C9" w:rsidP="002930C9">
            <w:pPr>
              <w:ind w:left="0" w:firstLine="0"/>
              <w:rPr>
                <w:rFonts w:ascii="Segoe UI" w:eastAsia="Times New Roman" w:hAnsi="Segoe UI" w:cs="Segoe UI"/>
                <w:b/>
                <w:bCs/>
                <w:iCs/>
                <w:sz w:val="20"/>
                <w:szCs w:val="20"/>
                <w:lang w:eastAsia="pl-PL"/>
              </w:rPr>
            </w:pPr>
            <w:r w:rsidRPr="002930C9">
              <w:rPr>
                <w:rFonts w:ascii="Segoe UI" w:eastAsia="Times New Roman" w:hAnsi="Segoe UI" w:cs="Segoe UI"/>
                <w:b/>
                <w:bCs/>
                <w:iCs/>
                <w:sz w:val="20"/>
                <w:szCs w:val="20"/>
                <w:lang w:eastAsia="pl-PL"/>
              </w:rPr>
              <w:t>Lp.</w:t>
            </w:r>
          </w:p>
        </w:tc>
        <w:tc>
          <w:tcPr>
            <w:tcW w:w="7005" w:type="dxa"/>
            <w:tcBorders>
              <w:top w:val="single" w:sz="8" w:space="0" w:color="auto"/>
              <w:left w:val="nil"/>
              <w:bottom w:val="single" w:sz="8" w:space="0" w:color="auto"/>
              <w:right w:val="single" w:sz="4" w:space="0" w:color="auto"/>
            </w:tcBorders>
            <w:shd w:val="pct20" w:color="auto" w:fill="auto"/>
            <w:vAlign w:val="center"/>
            <w:hideMark/>
          </w:tcPr>
          <w:p w:rsidR="002930C9" w:rsidRPr="002930C9" w:rsidRDefault="002930C9" w:rsidP="002930C9">
            <w:pPr>
              <w:ind w:left="0" w:firstLine="0"/>
              <w:rPr>
                <w:rFonts w:ascii="Segoe UI" w:eastAsia="Times New Roman" w:hAnsi="Segoe UI" w:cs="Segoe UI"/>
                <w:b/>
                <w:bCs/>
                <w:iCs/>
                <w:sz w:val="20"/>
                <w:szCs w:val="20"/>
                <w:lang w:eastAsia="pl-PL"/>
              </w:rPr>
            </w:pPr>
            <w:r w:rsidRPr="002930C9">
              <w:rPr>
                <w:rFonts w:ascii="Segoe UI" w:eastAsia="Times New Roman" w:hAnsi="Segoe UI" w:cs="Segoe UI"/>
                <w:b/>
                <w:bCs/>
                <w:iCs/>
                <w:sz w:val="20"/>
                <w:szCs w:val="20"/>
                <w:lang w:eastAsia="pl-PL"/>
              </w:rPr>
              <w:t>Asortyment typu:</w:t>
            </w:r>
          </w:p>
        </w:tc>
        <w:tc>
          <w:tcPr>
            <w:tcW w:w="865" w:type="dxa"/>
            <w:tcBorders>
              <w:top w:val="single" w:sz="8" w:space="0" w:color="auto"/>
              <w:left w:val="nil"/>
              <w:bottom w:val="single" w:sz="8" w:space="0" w:color="auto"/>
              <w:right w:val="single" w:sz="4" w:space="0" w:color="auto"/>
            </w:tcBorders>
            <w:shd w:val="pct20" w:color="auto" w:fill="auto"/>
            <w:vAlign w:val="center"/>
            <w:hideMark/>
          </w:tcPr>
          <w:p w:rsidR="002930C9" w:rsidRPr="002930C9" w:rsidRDefault="002930C9" w:rsidP="002930C9">
            <w:pPr>
              <w:ind w:left="0" w:firstLine="0"/>
              <w:rPr>
                <w:rFonts w:ascii="Segoe UI" w:eastAsia="Times New Roman" w:hAnsi="Segoe UI" w:cs="Segoe UI"/>
                <w:b/>
                <w:bCs/>
                <w:iCs/>
                <w:sz w:val="20"/>
                <w:szCs w:val="20"/>
                <w:lang w:eastAsia="pl-PL"/>
              </w:rPr>
            </w:pPr>
            <w:r w:rsidRPr="002930C9">
              <w:rPr>
                <w:rFonts w:ascii="Segoe UI" w:eastAsia="Times New Roman" w:hAnsi="Segoe UI" w:cs="Segoe UI"/>
                <w:b/>
                <w:bCs/>
                <w:iCs/>
                <w:sz w:val="20"/>
                <w:szCs w:val="20"/>
                <w:lang w:eastAsia="pl-PL"/>
              </w:rPr>
              <w:t>j.m.</w:t>
            </w:r>
          </w:p>
        </w:tc>
        <w:tc>
          <w:tcPr>
            <w:tcW w:w="703" w:type="dxa"/>
            <w:tcBorders>
              <w:top w:val="single" w:sz="8" w:space="0" w:color="auto"/>
              <w:left w:val="nil"/>
              <w:bottom w:val="single" w:sz="8" w:space="0" w:color="auto"/>
              <w:right w:val="single" w:sz="4" w:space="0" w:color="auto"/>
            </w:tcBorders>
            <w:shd w:val="pct20" w:color="auto" w:fill="auto"/>
            <w:vAlign w:val="center"/>
            <w:hideMark/>
          </w:tcPr>
          <w:p w:rsidR="002930C9" w:rsidRPr="002930C9" w:rsidRDefault="002930C9" w:rsidP="002930C9">
            <w:pPr>
              <w:ind w:left="0" w:firstLine="0"/>
              <w:rPr>
                <w:rFonts w:ascii="Segoe UI" w:eastAsia="Times New Roman" w:hAnsi="Segoe UI" w:cs="Segoe UI"/>
                <w:b/>
                <w:bCs/>
                <w:iCs/>
                <w:sz w:val="20"/>
                <w:szCs w:val="20"/>
                <w:lang w:eastAsia="pl-PL"/>
              </w:rPr>
            </w:pPr>
            <w:r w:rsidRPr="002930C9">
              <w:rPr>
                <w:rFonts w:ascii="Segoe UI" w:eastAsia="Times New Roman" w:hAnsi="Segoe UI" w:cs="Segoe UI"/>
                <w:b/>
                <w:bCs/>
                <w:iCs/>
                <w:sz w:val="20"/>
                <w:szCs w:val="20"/>
                <w:lang w:eastAsia="pl-PL"/>
              </w:rPr>
              <w:t>Ilość</w:t>
            </w:r>
          </w:p>
        </w:tc>
        <w:tc>
          <w:tcPr>
            <w:tcW w:w="1550" w:type="dxa"/>
            <w:tcBorders>
              <w:top w:val="single" w:sz="8" w:space="0" w:color="auto"/>
              <w:left w:val="nil"/>
              <w:bottom w:val="single" w:sz="8" w:space="0" w:color="auto"/>
              <w:right w:val="single" w:sz="4" w:space="0" w:color="auto"/>
            </w:tcBorders>
            <w:shd w:val="pct20" w:color="auto" w:fill="auto"/>
            <w:vAlign w:val="center"/>
            <w:hideMark/>
          </w:tcPr>
          <w:p w:rsidR="002930C9" w:rsidRPr="002930C9" w:rsidRDefault="002930C9" w:rsidP="002930C9">
            <w:pPr>
              <w:ind w:left="0" w:firstLine="0"/>
              <w:rPr>
                <w:rFonts w:ascii="Segoe UI" w:eastAsia="Times New Roman" w:hAnsi="Segoe UI" w:cs="Segoe UI"/>
                <w:b/>
                <w:bCs/>
                <w:iCs/>
                <w:sz w:val="20"/>
                <w:szCs w:val="20"/>
                <w:lang w:eastAsia="pl-PL"/>
              </w:rPr>
            </w:pPr>
            <w:r w:rsidRPr="002930C9">
              <w:rPr>
                <w:rFonts w:ascii="Segoe UI" w:eastAsia="Times New Roman" w:hAnsi="Segoe UI" w:cs="Segoe UI"/>
                <w:b/>
                <w:bCs/>
                <w:iCs/>
                <w:sz w:val="20"/>
                <w:szCs w:val="20"/>
                <w:lang w:eastAsia="pl-PL"/>
              </w:rPr>
              <w:t>Cena jednostkowa brutto</w:t>
            </w:r>
          </w:p>
        </w:tc>
        <w:tc>
          <w:tcPr>
            <w:tcW w:w="1662" w:type="dxa"/>
            <w:tcBorders>
              <w:top w:val="single" w:sz="8" w:space="0" w:color="auto"/>
              <w:left w:val="nil"/>
              <w:bottom w:val="single" w:sz="8" w:space="0" w:color="auto"/>
              <w:right w:val="single" w:sz="4" w:space="0" w:color="auto"/>
            </w:tcBorders>
            <w:shd w:val="pct20" w:color="auto" w:fill="auto"/>
            <w:vAlign w:val="center"/>
            <w:hideMark/>
          </w:tcPr>
          <w:p w:rsidR="002930C9" w:rsidRPr="002930C9" w:rsidRDefault="002930C9" w:rsidP="002930C9">
            <w:pPr>
              <w:ind w:left="0" w:firstLine="0"/>
              <w:rPr>
                <w:rFonts w:ascii="Segoe UI" w:eastAsia="Times New Roman" w:hAnsi="Segoe UI" w:cs="Segoe UI"/>
                <w:b/>
                <w:bCs/>
                <w:iCs/>
                <w:sz w:val="20"/>
                <w:szCs w:val="20"/>
                <w:lang w:eastAsia="pl-PL"/>
              </w:rPr>
            </w:pPr>
            <w:r w:rsidRPr="002930C9">
              <w:rPr>
                <w:rFonts w:ascii="Segoe UI" w:eastAsia="Times New Roman" w:hAnsi="Segoe UI" w:cs="Segoe UI"/>
                <w:b/>
                <w:bCs/>
                <w:iCs/>
                <w:sz w:val="20"/>
                <w:szCs w:val="20"/>
                <w:lang w:eastAsia="pl-PL"/>
              </w:rPr>
              <w:t>Cena brutto za całą ilość</w:t>
            </w:r>
          </w:p>
          <w:p w:rsidR="002930C9" w:rsidRPr="002930C9" w:rsidRDefault="002930C9" w:rsidP="002930C9">
            <w:pPr>
              <w:ind w:left="0" w:firstLine="0"/>
              <w:rPr>
                <w:rFonts w:ascii="Segoe UI" w:eastAsia="Times New Roman" w:hAnsi="Segoe UI" w:cs="Segoe UI"/>
                <w:b/>
                <w:bCs/>
                <w:iCs/>
                <w:sz w:val="20"/>
                <w:szCs w:val="20"/>
                <w:lang w:eastAsia="pl-PL"/>
              </w:rPr>
            </w:pPr>
          </w:p>
          <w:p w:rsidR="002930C9" w:rsidRPr="002930C9" w:rsidRDefault="002930C9" w:rsidP="002930C9">
            <w:pPr>
              <w:ind w:left="0" w:firstLine="0"/>
              <w:rPr>
                <w:rFonts w:ascii="Segoe UI" w:eastAsia="Times New Roman" w:hAnsi="Segoe UI" w:cs="Segoe UI"/>
                <w:b/>
                <w:bCs/>
                <w:iCs/>
                <w:sz w:val="20"/>
                <w:szCs w:val="20"/>
                <w:lang w:eastAsia="pl-PL"/>
              </w:rPr>
            </w:pPr>
            <w:r w:rsidRPr="002930C9">
              <w:rPr>
                <w:rFonts w:ascii="Segoe UI" w:eastAsia="Times New Roman" w:hAnsi="Segoe UI" w:cs="Segoe UI"/>
                <w:b/>
                <w:bCs/>
                <w:iCs/>
                <w:sz w:val="20"/>
                <w:szCs w:val="20"/>
                <w:lang w:eastAsia="pl-PL"/>
              </w:rPr>
              <w:t>(kol.4 x kol.5)</w:t>
            </w:r>
          </w:p>
        </w:tc>
      </w:tr>
      <w:tr w:rsidR="002930C9" w:rsidRPr="002930C9" w:rsidTr="00D723C9">
        <w:trPr>
          <w:trHeight w:val="554"/>
        </w:trPr>
        <w:tc>
          <w:tcPr>
            <w:tcW w:w="486" w:type="dxa"/>
            <w:tcBorders>
              <w:top w:val="single" w:sz="8" w:space="0" w:color="auto"/>
              <w:left w:val="single" w:sz="8" w:space="0" w:color="auto"/>
              <w:bottom w:val="single" w:sz="8" w:space="0" w:color="auto"/>
              <w:right w:val="single" w:sz="4" w:space="0" w:color="auto"/>
            </w:tcBorders>
            <w:shd w:val="pct20" w:color="auto" w:fill="auto"/>
            <w:vAlign w:val="center"/>
          </w:tcPr>
          <w:p w:rsidR="002930C9" w:rsidRPr="002930C9" w:rsidRDefault="002930C9" w:rsidP="002930C9">
            <w:pPr>
              <w:ind w:left="0" w:firstLine="0"/>
              <w:rPr>
                <w:rFonts w:ascii="Segoe UI" w:eastAsia="Times New Roman" w:hAnsi="Segoe UI" w:cs="Segoe UI"/>
                <w:b/>
                <w:bCs/>
                <w:iCs/>
                <w:sz w:val="20"/>
                <w:szCs w:val="20"/>
                <w:lang w:eastAsia="pl-PL"/>
              </w:rPr>
            </w:pPr>
            <w:r w:rsidRPr="002930C9">
              <w:rPr>
                <w:rFonts w:ascii="Segoe UI" w:eastAsia="Times New Roman" w:hAnsi="Segoe UI" w:cs="Segoe UI"/>
                <w:b/>
                <w:bCs/>
                <w:iCs/>
                <w:sz w:val="20"/>
                <w:szCs w:val="20"/>
                <w:lang w:eastAsia="pl-PL"/>
              </w:rPr>
              <w:t>1</w:t>
            </w:r>
          </w:p>
        </w:tc>
        <w:tc>
          <w:tcPr>
            <w:tcW w:w="7005" w:type="dxa"/>
            <w:tcBorders>
              <w:top w:val="single" w:sz="8" w:space="0" w:color="auto"/>
              <w:left w:val="nil"/>
              <w:bottom w:val="single" w:sz="8" w:space="0" w:color="auto"/>
              <w:right w:val="single" w:sz="4" w:space="0" w:color="auto"/>
            </w:tcBorders>
            <w:shd w:val="pct20" w:color="auto" w:fill="auto"/>
            <w:vAlign w:val="center"/>
          </w:tcPr>
          <w:p w:rsidR="002930C9" w:rsidRPr="002930C9" w:rsidRDefault="002930C9" w:rsidP="002930C9">
            <w:pPr>
              <w:ind w:left="0" w:firstLine="0"/>
              <w:rPr>
                <w:rFonts w:ascii="Segoe UI" w:eastAsia="Times New Roman" w:hAnsi="Segoe UI" w:cs="Segoe UI"/>
                <w:b/>
                <w:bCs/>
                <w:iCs/>
                <w:sz w:val="20"/>
                <w:szCs w:val="20"/>
                <w:lang w:eastAsia="pl-PL"/>
              </w:rPr>
            </w:pPr>
            <w:r w:rsidRPr="002930C9">
              <w:rPr>
                <w:rFonts w:ascii="Segoe UI" w:eastAsia="Times New Roman" w:hAnsi="Segoe UI" w:cs="Segoe UI"/>
                <w:b/>
                <w:bCs/>
                <w:iCs/>
                <w:sz w:val="20"/>
                <w:szCs w:val="20"/>
                <w:lang w:eastAsia="pl-PL"/>
              </w:rPr>
              <w:t>2</w:t>
            </w:r>
          </w:p>
        </w:tc>
        <w:tc>
          <w:tcPr>
            <w:tcW w:w="865" w:type="dxa"/>
            <w:tcBorders>
              <w:top w:val="single" w:sz="8" w:space="0" w:color="auto"/>
              <w:left w:val="nil"/>
              <w:bottom w:val="single" w:sz="8" w:space="0" w:color="auto"/>
              <w:right w:val="single" w:sz="4" w:space="0" w:color="auto"/>
            </w:tcBorders>
            <w:shd w:val="pct20" w:color="auto" w:fill="auto"/>
            <w:vAlign w:val="center"/>
          </w:tcPr>
          <w:p w:rsidR="002930C9" w:rsidRPr="002930C9" w:rsidRDefault="002930C9" w:rsidP="002930C9">
            <w:pPr>
              <w:ind w:left="0" w:firstLine="0"/>
              <w:rPr>
                <w:rFonts w:ascii="Segoe UI" w:eastAsia="Times New Roman" w:hAnsi="Segoe UI" w:cs="Segoe UI"/>
                <w:b/>
                <w:bCs/>
                <w:iCs/>
                <w:sz w:val="20"/>
                <w:szCs w:val="20"/>
                <w:lang w:eastAsia="pl-PL"/>
              </w:rPr>
            </w:pPr>
            <w:r w:rsidRPr="002930C9">
              <w:rPr>
                <w:rFonts w:ascii="Segoe UI" w:eastAsia="Times New Roman" w:hAnsi="Segoe UI" w:cs="Segoe UI"/>
                <w:b/>
                <w:bCs/>
                <w:iCs/>
                <w:sz w:val="20"/>
                <w:szCs w:val="20"/>
                <w:lang w:eastAsia="pl-PL"/>
              </w:rPr>
              <w:t>3</w:t>
            </w:r>
          </w:p>
        </w:tc>
        <w:tc>
          <w:tcPr>
            <w:tcW w:w="703" w:type="dxa"/>
            <w:tcBorders>
              <w:top w:val="single" w:sz="8" w:space="0" w:color="auto"/>
              <w:left w:val="nil"/>
              <w:bottom w:val="single" w:sz="8" w:space="0" w:color="auto"/>
              <w:right w:val="single" w:sz="4" w:space="0" w:color="auto"/>
            </w:tcBorders>
            <w:shd w:val="pct20" w:color="auto" w:fill="auto"/>
            <w:vAlign w:val="center"/>
          </w:tcPr>
          <w:p w:rsidR="002930C9" w:rsidRPr="002930C9" w:rsidRDefault="002930C9" w:rsidP="002930C9">
            <w:pPr>
              <w:ind w:left="0" w:firstLine="0"/>
              <w:rPr>
                <w:rFonts w:ascii="Segoe UI" w:eastAsia="Times New Roman" w:hAnsi="Segoe UI" w:cs="Segoe UI"/>
                <w:b/>
                <w:bCs/>
                <w:iCs/>
                <w:sz w:val="20"/>
                <w:szCs w:val="20"/>
                <w:lang w:eastAsia="pl-PL"/>
              </w:rPr>
            </w:pPr>
            <w:r w:rsidRPr="002930C9">
              <w:rPr>
                <w:rFonts w:ascii="Segoe UI" w:eastAsia="Times New Roman" w:hAnsi="Segoe UI" w:cs="Segoe UI"/>
                <w:b/>
                <w:bCs/>
                <w:iCs/>
                <w:sz w:val="20"/>
                <w:szCs w:val="20"/>
                <w:lang w:eastAsia="pl-PL"/>
              </w:rPr>
              <w:t>4</w:t>
            </w:r>
          </w:p>
        </w:tc>
        <w:tc>
          <w:tcPr>
            <w:tcW w:w="1550" w:type="dxa"/>
            <w:tcBorders>
              <w:top w:val="single" w:sz="8" w:space="0" w:color="auto"/>
              <w:left w:val="nil"/>
              <w:bottom w:val="single" w:sz="8" w:space="0" w:color="auto"/>
              <w:right w:val="single" w:sz="4" w:space="0" w:color="auto"/>
            </w:tcBorders>
            <w:shd w:val="pct20" w:color="auto" w:fill="auto"/>
            <w:vAlign w:val="center"/>
          </w:tcPr>
          <w:p w:rsidR="002930C9" w:rsidRPr="002930C9" w:rsidRDefault="002930C9" w:rsidP="002930C9">
            <w:pPr>
              <w:ind w:left="0" w:firstLine="0"/>
              <w:rPr>
                <w:rFonts w:ascii="Segoe UI" w:eastAsia="Times New Roman" w:hAnsi="Segoe UI" w:cs="Segoe UI"/>
                <w:b/>
                <w:bCs/>
                <w:iCs/>
                <w:sz w:val="20"/>
                <w:szCs w:val="20"/>
                <w:lang w:eastAsia="pl-PL"/>
              </w:rPr>
            </w:pPr>
            <w:r w:rsidRPr="002930C9">
              <w:rPr>
                <w:rFonts w:ascii="Segoe UI" w:eastAsia="Times New Roman" w:hAnsi="Segoe UI" w:cs="Segoe UI"/>
                <w:b/>
                <w:bCs/>
                <w:iCs/>
                <w:sz w:val="20"/>
                <w:szCs w:val="20"/>
                <w:lang w:eastAsia="pl-PL"/>
              </w:rPr>
              <w:t>5</w:t>
            </w:r>
          </w:p>
        </w:tc>
        <w:tc>
          <w:tcPr>
            <w:tcW w:w="1662" w:type="dxa"/>
            <w:tcBorders>
              <w:top w:val="single" w:sz="8" w:space="0" w:color="auto"/>
              <w:left w:val="nil"/>
              <w:bottom w:val="single" w:sz="8" w:space="0" w:color="auto"/>
              <w:right w:val="single" w:sz="4" w:space="0" w:color="auto"/>
            </w:tcBorders>
            <w:shd w:val="pct20" w:color="auto" w:fill="auto"/>
            <w:vAlign w:val="center"/>
          </w:tcPr>
          <w:p w:rsidR="002930C9" w:rsidRPr="002930C9" w:rsidRDefault="002930C9" w:rsidP="002930C9">
            <w:pPr>
              <w:ind w:left="0" w:firstLine="0"/>
              <w:rPr>
                <w:rFonts w:ascii="Segoe UI" w:eastAsia="Times New Roman" w:hAnsi="Segoe UI" w:cs="Segoe UI"/>
                <w:b/>
                <w:bCs/>
                <w:iCs/>
                <w:sz w:val="20"/>
                <w:szCs w:val="20"/>
                <w:lang w:eastAsia="pl-PL"/>
              </w:rPr>
            </w:pPr>
            <w:r w:rsidRPr="002930C9">
              <w:rPr>
                <w:rFonts w:ascii="Segoe UI" w:eastAsia="Times New Roman" w:hAnsi="Segoe UI" w:cs="Segoe UI"/>
                <w:b/>
                <w:bCs/>
                <w:iCs/>
                <w:sz w:val="20"/>
                <w:szCs w:val="20"/>
                <w:lang w:eastAsia="pl-PL"/>
              </w:rPr>
              <w:t>6</w:t>
            </w:r>
          </w:p>
        </w:tc>
      </w:tr>
      <w:tr w:rsidR="002930C9" w:rsidRPr="002930C9" w:rsidTr="00D723C9">
        <w:trPr>
          <w:trHeight w:val="885"/>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proofErr w:type="spellStart"/>
            <w:r w:rsidRPr="002930C9">
              <w:rPr>
                <w:rFonts w:ascii="Segoe UI" w:eastAsia="Times New Roman" w:hAnsi="Segoe UI" w:cs="Segoe UI"/>
                <w:iCs/>
                <w:sz w:val="20"/>
                <w:szCs w:val="20"/>
                <w:lang w:eastAsia="pl-PL"/>
              </w:rPr>
              <w:t>Antyrama</w:t>
            </w:r>
            <w:proofErr w:type="spellEnd"/>
            <w:r w:rsidRPr="002930C9">
              <w:rPr>
                <w:rFonts w:ascii="Segoe UI" w:eastAsia="Times New Roman" w:hAnsi="Segoe UI" w:cs="Segoe UI"/>
                <w:iCs/>
                <w:sz w:val="20"/>
                <w:szCs w:val="20"/>
                <w:lang w:eastAsia="pl-PL"/>
              </w:rPr>
              <w:t xml:space="preserve"> - posiadająca oprawę z przezroczystej pleksi oraz  twardej płyty HDF zapobiegającej uszkodzeniu i odkształceniu połączonych ze sobą za pomocą metalowych spinek, o wymiarach 30 x 40 mm</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4</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885"/>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2</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proofErr w:type="spellStart"/>
            <w:r w:rsidRPr="002930C9">
              <w:rPr>
                <w:rFonts w:ascii="Segoe UI" w:eastAsia="Times New Roman" w:hAnsi="Segoe UI" w:cs="Segoe UI"/>
                <w:iCs/>
                <w:sz w:val="20"/>
                <w:szCs w:val="20"/>
                <w:lang w:eastAsia="pl-PL"/>
              </w:rPr>
              <w:t>Antyrama</w:t>
            </w:r>
            <w:proofErr w:type="spellEnd"/>
            <w:r w:rsidRPr="002930C9">
              <w:rPr>
                <w:rFonts w:ascii="Segoe UI" w:eastAsia="Times New Roman" w:hAnsi="Segoe UI" w:cs="Segoe UI"/>
                <w:iCs/>
                <w:sz w:val="20"/>
                <w:szCs w:val="20"/>
                <w:lang w:eastAsia="pl-PL"/>
              </w:rPr>
              <w:t xml:space="preserve"> - posiadająca oprawę z przezroczystej pleksi oraz  twardej płyty HDF zapobiegającej uszkodzeniu i odkształceniu połączonych ze sobą za pomocą metalowych spinek, o wymiarach 50 x 40 mm</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4</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885"/>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3</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proofErr w:type="spellStart"/>
            <w:r w:rsidRPr="002930C9">
              <w:rPr>
                <w:rFonts w:ascii="Segoe UI" w:eastAsia="Times New Roman" w:hAnsi="Segoe UI" w:cs="Segoe UI"/>
                <w:iCs/>
                <w:sz w:val="20"/>
                <w:szCs w:val="20"/>
                <w:lang w:eastAsia="pl-PL"/>
              </w:rPr>
              <w:t>Antyrama</w:t>
            </w:r>
            <w:proofErr w:type="spellEnd"/>
            <w:r w:rsidRPr="002930C9">
              <w:rPr>
                <w:rFonts w:ascii="Segoe UI" w:eastAsia="Times New Roman" w:hAnsi="Segoe UI" w:cs="Segoe UI"/>
                <w:iCs/>
                <w:sz w:val="20"/>
                <w:szCs w:val="20"/>
                <w:lang w:eastAsia="pl-PL"/>
              </w:rPr>
              <w:t xml:space="preserve">  - posiadająca oprawę z przezroczystej pleksi oraz twardej płyty HDF zapobiegającej uszkodzeniu i odkształceniu połączonych ze sobą za pomocą metalowych spinek, o wymiarach 70 x 100 mm</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4</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465"/>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4</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xml:space="preserve">Bateria R20 alkaliczna – pojemność od 10 000 do 20 000 </w:t>
            </w:r>
            <w:proofErr w:type="spellStart"/>
            <w:r w:rsidRPr="002930C9">
              <w:rPr>
                <w:rFonts w:ascii="Segoe UI" w:eastAsia="Times New Roman" w:hAnsi="Segoe UI" w:cs="Segoe UI"/>
                <w:iCs/>
                <w:sz w:val="20"/>
                <w:szCs w:val="20"/>
                <w:lang w:eastAsia="pl-PL"/>
              </w:rPr>
              <w:t>mAh</w:t>
            </w:r>
            <w:proofErr w:type="spellEnd"/>
            <w:r w:rsidRPr="002930C9">
              <w:rPr>
                <w:rFonts w:ascii="Segoe UI" w:eastAsia="Times New Roman" w:hAnsi="Segoe UI" w:cs="Segoe UI"/>
                <w:iCs/>
                <w:sz w:val="20"/>
                <w:szCs w:val="20"/>
                <w:lang w:eastAsia="pl-PL"/>
              </w:rPr>
              <w:t>, napięcie 1,5 V</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200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465"/>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5</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xml:space="preserve">Bateria R6 alkaliczna - pojemność 3 000 </w:t>
            </w:r>
            <w:proofErr w:type="spellStart"/>
            <w:r w:rsidRPr="002930C9">
              <w:rPr>
                <w:rFonts w:ascii="Segoe UI" w:eastAsia="Times New Roman" w:hAnsi="Segoe UI" w:cs="Segoe UI"/>
                <w:iCs/>
                <w:sz w:val="20"/>
                <w:szCs w:val="20"/>
                <w:lang w:eastAsia="pl-PL"/>
              </w:rPr>
              <w:t>mAh</w:t>
            </w:r>
            <w:proofErr w:type="spellEnd"/>
            <w:r w:rsidRPr="002930C9">
              <w:rPr>
                <w:rFonts w:ascii="Segoe UI" w:eastAsia="Times New Roman" w:hAnsi="Segoe UI" w:cs="Segoe UI"/>
                <w:iCs/>
                <w:sz w:val="20"/>
                <w:szCs w:val="20"/>
                <w:lang w:eastAsia="pl-PL"/>
              </w:rPr>
              <w:t>, napięcie 1,5 V</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600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465"/>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6</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xml:space="preserve">Bateria LR 03/2 AAA-  pojemność 1 250 </w:t>
            </w:r>
            <w:proofErr w:type="spellStart"/>
            <w:r w:rsidRPr="002930C9">
              <w:rPr>
                <w:rFonts w:ascii="Segoe UI" w:eastAsia="Times New Roman" w:hAnsi="Segoe UI" w:cs="Segoe UI"/>
                <w:iCs/>
                <w:sz w:val="20"/>
                <w:szCs w:val="20"/>
                <w:lang w:eastAsia="pl-PL"/>
              </w:rPr>
              <w:t>mAh</w:t>
            </w:r>
            <w:proofErr w:type="spellEnd"/>
            <w:r w:rsidRPr="002930C9">
              <w:rPr>
                <w:rFonts w:ascii="Segoe UI" w:eastAsia="Times New Roman" w:hAnsi="Segoe UI" w:cs="Segoe UI"/>
                <w:iCs/>
                <w:sz w:val="20"/>
                <w:szCs w:val="20"/>
                <w:lang w:eastAsia="pl-PL"/>
              </w:rPr>
              <w:t>, napięcie 1,5 V</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400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465"/>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lastRenderedPageBreak/>
              <w:t>7</w:t>
            </w:r>
          </w:p>
        </w:tc>
        <w:tc>
          <w:tcPr>
            <w:tcW w:w="700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xml:space="preserve">Bateria R9 alkaliczna - pojemność od 250 do 650 </w:t>
            </w:r>
            <w:proofErr w:type="spellStart"/>
            <w:r w:rsidRPr="002930C9">
              <w:rPr>
                <w:rFonts w:ascii="Segoe UI" w:eastAsia="Times New Roman" w:hAnsi="Segoe UI" w:cs="Segoe UI"/>
                <w:iCs/>
                <w:sz w:val="20"/>
                <w:szCs w:val="20"/>
                <w:lang w:eastAsia="pl-PL"/>
              </w:rPr>
              <w:t>mAh</w:t>
            </w:r>
            <w:proofErr w:type="spellEnd"/>
            <w:r w:rsidRPr="002930C9">
              <w:rPr>
                <w:rFonts w:ascii="Segoe UI" w:eastAsia="Times New Roman" w:hAnsi="Segoe UI" w:cs="Segoe UI"/>
                <w:iCs/>
                <w:sz w:val="20"/>
                <w:szCs w:val="20"/>
                <w:lang w:eastAsia="pl-PL"/>
              </w:rPr>
              <w:t>, napięcie 9 V</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10</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465"/>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8</w:t>
            </w:r>
          </w:p>
        </w:tc>
        <w:tc>
          <w:tcPr>
            <w:tcW w:w="700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xml:space="preserve">Bateria R14 alkaliczna - pojemność 1 750 </w:t>
            </w:r>
            <w:proofErr w:type="spellStart"/>
            <w:r w:rsidRPr="002930C9">
              <w:rPr>
                <w:rFonts w:ascii="Segoe UI" w:eastAsia="Times New Roman" w:hAnsi="Segoe UI" w:cs="Segoe UI"/>
                <w:iCs/>
                <w:sz w:val="20"/>
                <w:szCs w:val="20"/>
                <w:lang w:eastAsia="pl-PL"/>
              </w:rPr>
              <w:t>mAh</w:t>
            </w:r>
            <w:proofErr w:type="spellEnd"/>
            <w:r w:rsidRPr="002930C9">
              <w:rPr>
                <w:rFonts w:ascii="Segoe UI" w:eastAsia="Times New Roman" w:hAnsi="Segoe UI" w:cs="Segoe UI"/>
                <w:iCs/>
                <w:sz w:val="20"/>
                <w:szCs w:val="20"/>
                <w:lang w:eastAsia="pl-PL"/>
              </w:rPr>
              <w:t>, napięcie 1,5 V</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proofErr w:type="spellStart"/>
            <w:r w:rsidRPr="002930C9">
              <w:rPr>
                <w:rFonts w:ascii="Segoe UI" w:eastAsia="Times New Roman" w:hAnsi="Segoe UI" w:cs="Segoe UI"/>
                <w:iCs/>
                <w:sz w:val="20"/>
                <w:szCs w:val="20"/>
                <w:lang w:eastAsia="pl-PL"/>
              </w:rPr>
              <w:t>szt</w:t>
            </w:r>
            <w:proofErr w:type="spellEnd"/>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10</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465"/>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9</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xml:space="preserve">Bateria CR 2016– 2 sztuki w opakowaniu-  pojemność 90 </w:t>
            </w:r>
            <w:proofErr w:type="spellStart"/>
            <w:r w:rsidRPr="002930C9">
              <w:rPr>
                <w:rFonts w:ascii="Segoe UI" w:eastAsia="Times New Roman" w:hAnsi="Segoe UI" w:cs="Segoe UI"/>
                <w:iCs/>
                <w:sz w:val="20"/>
                <w:szCs w:val="20"/>
                <w:lang w:eastAsia="pl-PL"/>
              </w:rPr>
              <w:t>mAh</w:t>
            </w:r>
            <w:proofErr w:type="spellEnd"/>
            <w:r w:rsidRPr="002930C9">
              <w:rPr>
                <w:rFonts w:ascii="Segoe UI" w:eastAsia="Times New Roman" w:hAnsi="Segoe UI" w:cs="Segoe UI"/>
                <w:iCs/>
                <w:sz w:val="20"/>
                <w:szCs w:val="20"/>
                <w:lang w:eastAsia="pl-PL"/>
              </w:rPr>
              <w:t xml:space="preserve">, napięcie 3,0 V </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op.</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20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465"/>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10</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xml:space="preserve">Bateria A23 - pojemność 55 </w:t>
            </w:r>
            <w:proofErr w:type="spellStart"/>
            <w:r w:rsidRPr="002930C9">
              <w:rPr>
                <w:rFonts w:ascii="Segoe UI" w:eastAsia="Times New Roman" w:hAnsi="Segoe UI" w:cs="Segoe UI"/>
                <w:iCs/>
                <w:sz w:val="20"/>
                <w:szCs w:val="20"/>
                <w:lang w:eastAsia="pl-PL"/>
              </w:rPr>
              <w:t>mAh</w:t>
            </w:r>
            <w:proofErr w:type="spellEnd"/>
            <w:r w:rsidRPr="002930C9">
              <w:rPr>
                <w:rFonts w:ascii="Segoe UI" w:eastAsia="Times New Roman" w:hAnsi="Segoe UI" w:cs="Segoe UI"/>
                <w:iCs/>
                <w:sz w:val="20"/>
                <w:szCs w:val="20"/>
                <w:lang w:eastAsia="pl-PL"/>
              </w:rPr>
              <w:t>, napięcie 12,0 V</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30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960"/>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11</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Biuwar papierowy z listwą ochronną  w układzie tygodniowym, posiadający kalendarz dwuletni – (rok obecny i przyszły) oraz miejsce na notatki, zawierający 30 kartek</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100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855"/>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12</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Bloczki samoprzylepne 100 kartkowe 76 x 76 mm. Dostępne w co najmniej trzech kolorach. Dopuszcza się odchylenie od przedstawionych wymiarów na poziomie +/-2 mm</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1000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1020"/>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13</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Bloczki samoprzylepne 100 kartkowe 38 x 51 mm. Dostępne w co najmniej trzech kolorach. Dopuszcza się odchylenie od przedstawionych wymiarów na poziomie +/-2 mm</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300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705"/>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14</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Bloczki samoprzylepne 100 kartkowe 51 x 76 mm. Dostępne w co najmniej trzech kolorach. Dopuszcza się odchylenie od przedstawionych wymiarów na poziomie +/-2 mm</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100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705"/>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15</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xml:space="preserve">Blok biurowy w kratkę A4, 100 kartkowy, klejony po krótkim boku </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100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705"/>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16</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xml:space="preserve">Blok biurowy kratka A5 100 kartkowy, klejony po krótkim boku </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100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360"/>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17</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Blok techniczny A4</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50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570"/>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18</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Blok do flipcharta gładki o wymiarach 100 x 65 cm, posiadający 20 kartek gładkich</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30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525"/>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19</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Brulion min. 196 kartkowy kratka A4 twarda oprawa</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20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480"/>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20</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Brulion 96 kratka A4 twarda oprawa</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150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36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lastRenderedPageBreak/>
              <w:t>21</w:t>
            </w:r>
          </w:p>
        </w:tc>
        <w:tc>
          <w:tcPr>
            <w:tcW w:w="700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Brulion 96 kratka A5 twarda oprawa</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150</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1308"/>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22</w:t>
            </w:r>
          </w:p>
        </w:tc>
        <w:tc>
          <w:tcPr>
            <w:tcW w:w="700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Cienkopis kulkowy o grubości linii pisania 0,3 mm, długości linii pisania min. 1500 m, wyposażony w skuwkę z metalowym klipsem oraz obudowę w kolorze atramentu z okienkiem pozwalającym na kontrolę zużycia atramentu. Dostępny w co najmniej czterech  kolorach tj. czarnym, niebieskim, czerwonym i zielonym</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200</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1073"/>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23</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Cienkopis kulkowy  z płynnym tuszem żelowym o grubości linii pisania 0,25 mm, długości linii pisania min. 2000 m, wyposażony w gumowy uchwyt oraz skuwkę z metalowym klipsem. Dostępny w co najmniej trzech  kolorach tj. czarnym, niebieskim i czerwonym</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200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820"/>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24</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Cienkopis kulkowy  z płynnym tuszem żelowym w kolorze niebieskim o grubości linii pisania 0,25 mm, długości linii pisania min. 900 m, wyposażony w gumowy uchwyt oraz skuwkę z metalowym klipsem</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200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1005"/>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25</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Cienkopis w zestawie pakowany po 10 kolorów, posiadający tusz na bazie wody oraz wentylowaną skuwkę, o grubości linii pisania 0,4 mm, oraz osłonkę metalową końcówki</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op.</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20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675"/>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26</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Datownik biurowy – samotuszujący, posiadający obudowę z plastiku, wysokość czcionki 4 mm, stopka antypoślizgowa</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20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630"/>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27</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Deska ze wzmocnionym klipsem, format A4, z mocnym mechanizmem, wykonana z grubej tektury oklejonej folią PCV</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630"/>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28</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Deska ze wzmocnionym klipsem, format A5, z mocnym mechanizmem, wykonana z grubej tektury oklejonej folią PCV</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690"/>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29</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Długopis żelowy z wymiennym wkładem żelowym, posiadający końcówkę ze wzmacnianej stali nierdzewnej o grubości linii pisania 0,32 mm oraz długości linii pisania min. 1000 m. Dostępny w co najmniej czterech kolorach tj. czarnym, niebieskim, czerwonym i zielonym</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300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57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30</w:t>
            </w:r>
          </w:p>
        </w:tc>
        <w:tc>
          <w:tcPr>
            <w:tcW w:w="700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Długopis połączony metalowym łańcuszkiem z samoprzylepną podstawką</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100</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585"/>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31</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Długopis połączony rozciągalną sprężynką z samoprzylepną podstawką</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50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117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lastRenderedPageBreak/>
              <w:t>32</w:t>
            </w:r>
          </w:p>
        </w:tc>
        <w:tc>
          <w:tcPr>
            <w:tcW w:w="700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Długopis automatyczny z wymiennym wkładem piszącym w kolorze niebieskim, o grubości linii pisania 0,7 mm i długości linii pisania min. 1000 m, ergonomicznej obudowie z elementami antypoślizgowymi</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xml:space="preserve">     szt.</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500</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1365"/>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33</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Długopis automatyczny z wymiennym wkładem piszącym, posiadającym obudowę określającą kolor tuszu oraz gumowy uchwyt, o grubości linii pisania do 0,33 m i długości linii pisania min. 600 m. Dostępny w co najmniej dwóch kolorach – niebieskim i czarnym</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500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1125"/>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34</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Długopis o prostej przezroczystej budowie z zatyczką posiadającą oznaczenie koloru, o grubości linii pisania 0,7 mm. Dostępny w co najmniej dwóch kolorach – niebieskim i czarnym</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200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830"/>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35</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Długopis automatyczny z wymiennym metalowym wkładem wielko pojemnym w kolorze niebieskim, o szerokości linii pisania 0,5 – 0,7 mm oraz długości linii pisania min. 3500 m oraz obudowie z tworzywa sztucznego posiadającej metalowy klips i wykończenia</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100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1260"/>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36</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Dziurkacz z metalową podstawą  i uchwytem z niełamliwego plastiku, posiadający wysuwany ogranicznik ze wskaźnikiem środka strony, dziurkujący jednorazowo do 25 kartek, posiada dwie dziurki rozstawione na odległość 80 mm</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50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1005"/>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37</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Dziurkacz posiadający żeliwne ramię oraz metalową podstawę, wyposażony we wskaźnik środka strony, dziurkujący jednorazowo do 40 kartek, posiada dwie dziurki rozstawione na odległość 70 - 80 mm</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20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645"/>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38</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xml:space="preserve">Etykieta samoprzylepna na roli 62 mm x 30,48 m pasująca do drukarek etykiet  </w:t>
            </w:r>
            <w:proofErr w:type="spellStart"/>
            <w:r w:rsidRPr="002930C9">
              <w:rPr>
                <w:rFonts w:ascii="Segoe UI" w:eastAsia="Times New Roman" w:hAnsi="Segoe UI" w:cs="Segoe UI"/>
                <w:iCs/>
                <w:sz w:val="20"/>
                <w:szCs w:val="20"/>
                <w:lang w:eastAsia="pl-PL"/>
              </w:rPr>
              <w:t>Brother</w:t>
            </w:r>
            <w:proofErr w:type="spellEnd"/>
            <w:r w:rsidRPr="002930C9">
              <w:rPr>
                <w:rFonts w:ascii="Segoe UI" w:eastAsia="Times New Roman" w:hAnsi="Segoe UI" w:cs="Segoe UI"/>
                <w:iCs/>
                <w:sz w:val="20"/>
                <w:szCs w:val="20"/>
                <w:lang w:eastAsia="pl-PL"/>
              </w:rPr>
              <w:t xml:space="preserve"> DK 44205 QL </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130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375"/>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39</w:t>
            </w:r>
          </w:p>
        </w:tc>
        <w:tc>
          <w:tcPr>
            <w:tcW w:w="700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Etykiety samoprzylepne 70 x 37 mm pakowane po 100 arkuszy</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op.</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20</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375"/>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40</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Etykiety samoprzylepne 210 x 297 mm pakowane po 100 arkuszy</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op.</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375"/>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41</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Etykiety samoprzylepne 210 x 148 mm pakowane po 100 arkuszy</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op.</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117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lastRenderedPageBreak/>
              <w:t>42</w:t>
            </w:r>
          </w:p>
        </w:tc>
        <w:tc>
          <w:tcPr>
            <w:tcW w:w="700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xml:space="preserve">Flipchart -  tablica o powierzchni </w:t>
            </w:r>
            <w:proofErr w:type="spellStart"/>
            <w:r w:rsidRPr="002930C9">
              <w:rPr>
                <w:rFonts w:ascii="Segoe UI" w:eastAsia="Times New Roman" w:hAnsi="Segoe UI" w:cs="Segoe UI"/>
                <w:iCs/>
                <w:sz w:val="20"/>
                <w:szCs w:val="20"/>
                <w:lang w:eastAsia="pl-PL"/>
              </w:rPr>
              <w:t>suchościeralno</w:t>
            </w:r>
            <w:proofErr w:type="spellEnd"/>
            <w:r w:rsidRPr="002930C9">
              <w:rPr>
                <w:rFonts w:ascii="Segoe UI" w:eastAsia="Times New Roman" w:hAnsi="Segoe UI" w:cs="Segoe UI"/>
                <w:iCs/>
                <w:sz w:val="20"/>
                <w:szCs w:val="20"/>
                <w:lang w:eastAsia="pl-PL"/>
              </w:rPr>
              <w:t xml:space="preserve"> – magnetycznej o wymiarach 70 x 102 cm, w ramie z aluminium, posiadająca konstrukcję z trójnogiem, regulowaną wysokość oraz unoszony zacisk umożliwiający wymianę bloku</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3</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450"/>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43</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 xml:space="preserve">Folia do laminowania A3 o grubości 80 </w:t>
            </w:r>
            <w:proofErr w:type="spellStart"/>
            <w:r w:rsidRPr="002930C9">
              <w:rPr>
                <w:rFonts w:ascii="Segoe UI" w:eastAsia="Times New Roman" w:hAnsi="Segoe UI" w:cs="Segoe UI"/>
                <w:b/>
                <w:iCs/>
                <w:color w:val="0070C0"/>
                <w:sz w:val="20"/>
                <w:szCs w:val="20"/>
                <w:lang w:eastAsia="pl-PL"/>
              </w:rPr>
              <w:t>mic</w:t>
            </w:r>
            <w:proofErr w:type="spellEnd"/>
            <w:r w:rsidRPr="002930C9">
              <w:rPr>
                <w:rFonts w:ascii="Segoe UI" w:eastAsia="Times New Roman" w:hAnsi="Segoe UI" w:cs="Segoe UI"/>
                <w:b/>
                <w:iCs/>
                <w:color w:val="0070C0"/>
                <w:sz w:val="20"/>
                <w:szCs w:val="20"/>
                <w:lang w:eastAsia="pl-PL"/>
              </w:rPr>
              <w:t>, pakowana po 100 sztuk</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proofErr w:type="spellStart"/>
            <w:r w:rsidRPr="002930C9">
              <w:rPr>
                <w:rFonts w:ascii="Segoe UI" w:eastAsia="Times New Roman" w:hAnsi="Segoe UI" w:cs="Segoe UI"/>
                <w:b/>
                <w:iCs/>
                <w:color w:val="0070C0"/>
                <w:sz w:val="20"/>
                <w:szCs w:val="20"/>
                <w:lang w:eastAsia="pl-PL"/>
              </w:rPr>
              <w:t>op</w:t>
            </w:r>
            <w:proofErr w:type="spellEnd"/>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5</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 </w:t>
            </w:r>
          </w:p>
        </w:tc>
      </w:tr>
      <w:tr w:rsidR="002930C9" w:rsidRPr="002930C9" w:rsidTr="00D723C9">
        <w:trPr>
          <w:trHeight w:val="450"/>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44</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 xml:space="preserve">Folia do laminowania A3 o grubości 125 </w:t>
            </w:r>
            <w:proofErr w:type="spellStart"/>
            <w:r w:rsidRPr="002930C9">
              <w:rPr>
                <w:rFonts w:ascii="Segoe UI" w:eastAsia="Times New Roman" w:hAnsi="Segoe UI" w:cs="Segoe UI"/>
                <w:b/>
                <w:iCs/>
                <w:color w:val="0070C0"/>
                <w:sz w:val="20"/>
                <w:szCs w:val="20"/>
                <w:lang w:eastAsia="pl-PL"/>
              </w:rPr>
              <w:t>mic</w:t>
            </w:r>
            <w:proofErr w:type="spellEnd"/>
            <w:r w:rsidRPr="002930C9">
              <w:rPr>
                <w:rFonts w:ascii="Segoe UI" w:eastAsia="Times New Roman" w:hAnsi="Segoe UI" w:cs="Segoe UI"/>
                <w:b/>
                <w:iCs/>
                <w:color w:val="0070C0"/>
                <w:sz w:val="20"/>
                <w:szCs w:val="20"/>
                <w:lang w:eastAsia="pl-PL"/>
              </w:rPr>
              <w:t>, pakowana po 100 sztuk</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proofErr w:type="spellStart"/>
            <w:r w:rsidRPr="002930C9">
              <w:rPr>
                <w:rFonts w:ascii="Segoe UI" w:eastAsia="Times New Roman" w:hAnsi="Segoe UI" w:cs="Segoe UI"/>
                <w:b/>
                <w:iCs/>
                <w:color w:val="0070C0"/>
                <w:sz w:val="20"/>
                <w:szCs w:val="20"/>
                <w:lang w:eastAsia="pl-PL"/>
              </w:rPr>
              <w:t>op</w:t>
            </w:r>
            <w:proofErr w:type="spellEnd"/>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5</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 </w:t>
            </w:r>
          </w:p>
        </w:tc>
      </w:tr>
      <w:tr w:rsidR="002930C9" w:rsidRPr="002930C9" w:rsidTr="00D723C9">
        <w:trPr>
          <w:trHeight w:val="450"/>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45</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xml:space="preserve">Folia do laminowania A4 o grubości 100 </w:t>
            </w:r>
            <w:proofErr w:type="spellStart"/>
            <w:r w:rsidRPr="002930C9">
              <w:rPr>
                <w:rFonts w:ascii="Segoe UI" w:eastAsia="Times New Roman" w:hAnsi="Segoe UI" w:cs="Segoe UI"/>
                <w:iCs/>
                <w:sz w:val="20"/>
                <w:szCs w:val="20"/>
                <w:lang w:eastAsia="pl-PL"/>
              </w:rPr>
              <w:t>mic</w:t>
            </w:r>
            <w:proofErr w:type="spellEnd"/>
            <w:r w:rsidRPr="002930C9">
              <w:rPr>
                <w:rFonts w:ascii="Segoe UI" w:eastAsia="Times New Roman" w:hAnsi="Segoe UI" w:cs="Segoe UI"/>
                <w:iCs/>
                <w:sz w:val="20"/>
                <w:szCs w:val="20"/>
                <w:lang w:eastAsia="pl-PL"/>
              </w:rPr>
              <w:t>, pakowana po 100 sztuk</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op.</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450"/>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46</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xml:space="preserve">Folia do laminowania A4 o grubości 80 </w:t>
            </w:r>
            <w:proofErr w:type="spellStart"/>
            <w:r w:rsidRPr="002930C9">
              <w:rPr>
                <w:rFonts w:ascii="Segoe UI" w:eastAsia="Times New Roman" w:hAnsi="Segoe UI" w:cs="Segoe UI"/>
                <w:iCs/>
                <w:sz w:val="20"/>
                <w:szCs w:val="20"/>
                <w:lang w:eastAsia="pl-PL"/>
              </w:rPr>
              <w:t>mic</w:t>
            </w:r>
            <w:proofErr w:type="spellEnd"/>
            <w:r w:rsidRPr="002930C9">
              <w:rPr>
                <w:rFonts w:ascii="Segoe UI" w:eastAsia="Times New Roman" w:hAnsi="Segoe UI" w:cs="Segoe UI"/>
                <w:iCs/>
                <w:sz w:val="20"/>
                <w:szCs w:val="20"/>
                <w:lang w:eastAsia="pl-PL"/>
              </w:rPr>
              <w:t>, pakowana po 100 sztuk</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op.</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450"/>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47</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xml:space="preserve">Folia do laminowania A5 o grubości 100 </w:t>
            </w:r>
            <w:proofErr w:type="spellStart"/>
            <w:r w:rsidRPr="002930C9">
              <w:rPr>
                <w:rFonts w:ascii="Segoe UI" w:eastAsia="Times New Roman" w:hAnsi="Segoe UI" w:cs="Segoe UI"/>
                <w:iCs/>
                <w:sz w:val="20"/>
                <w:szCs w:val="20"/>
                <w:lang w:eastAsia="pl-PL"/>
              </w:rPr>
              <w:t>mic</w:t>
            </w:r>
            <w:proofErr w:type="spellEnd"/>
            <w:r w:rsidRPr="002930C9">
              <w:rPr>
                <w:rFonts w:ascii="Segoe UI" w:eastAsia="Times New Roman" w:hAnsi="Segoe UI" w:cs="Segoe UI"/>
                <w:iCs/>
                <w:sz w:val="20"/>
                <w:szCs w:val="20"/>
                <w:lang w:eastAsia="pl-PL"/>
              </w:rPr>
              <w:t>, pakowana po 100 sztuk</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op.</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450"/>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48</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xml:space="preserve">Folia do laminowania A5 o grubości 80 </w:t>
            </w:r>
            <w:proofErr w:type="spellStart"/>
            <w:r w:rsidRPr="002930C9">
              <w:rPr>
                <w:rFonts w:ascii="Segoe UI" w:eastAsia="Times New Roman" w:hAnsi="Segoe UI" w:cs="Segoe UI"/>
                <w:iCs/>
                <w:sz w:val="20"/>
                <w:szCs w:val="20"/>
                <w:lang w:eastAsia="pl-PL"/>
              </w:rPr>
              <w:t>mic</w:t>
            </w:r>
            <w:proofErr w:type="spellEnd"/>
            <w:r w:rsidRPr="002930C9">
              <w:rPr>
                <w:rFonts w:ascii="Segoe UI" w:eastAsia="Times New Roman" w:hAnsi="Segoe UI" w:cs="Segoe UI"/>
                <w:iCs/>
                <w:sz w:val="20"/>
                <w:szCs w:val="20"/>
                <w:lang w:eastAsia="pl-PL"/>
              </w:rPr>
              <w:t>, pakowana po 100 sztuk</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op.</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978"/>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49</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proofErr w:type="spellStart"/>
            <w:r w:rsidRPr="002930C9">
              <w:rPr>
                <w:rFonts w:ascii="Segoe UI" w:eastAsia="Times New Roman" w:hAnsi="Segoe UI" w:cs="Segoe UI"/>
                <w:iCs/>
                <w:sz w:val="20"/>
                <w:szCs w:val="20"/>
                <w:lang w:eastAsia="pl-PL"/>
              </w:rPr>
              <w:t>Foliopis</w:t>
            </w:r>
            <w:proofErr w:type="spellEnd"/>
            <w:r w:rsidRPr="002930C9">
              <w:rPr>
                <w:rFonts w:ascii="Segoe UI" w:eastAsia="Times New Roman" w:hAnsi="Segoe UI" w:cs="Segoe UI"/>
                <w:iCs/>
                <w:sz w:val="20"/>
                <w:szCs w:val="20"/>
                <w:lang w:eastAsia="pl-PL"/>
              </w:rPr>
              <w:t xml:space="preserve">  – wodoodporny, bezzapachowy i szybkoschnący pisak w kolorze czarnym do pisania po niemal każdej gładkiej powierzchni, np.: szkle, plastiku, CD/DVD, metalu, ceramice itp., o grubości linii S – 0,4 mm</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100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1185"/>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50</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proofErr w:type="spellStart"/>
            <w:r w:rsidRPr="002930C9">
              <w:rPr>
                <w:rFonts w:ascii="Segoe UI" w:eastAsia="Times New Roman" w:hAnsi="Segoe UI" w:cs="Segoe UI"/>
                <w:iCs/>
                <w:sz w:val="20"/>
                <w:szCs w:val="20"/>
                <w:lang w:eastAsia="pl-PL"/>
              </w:rPr>
              <w:t>Foliopis</w:t>
            </w:r>
            <w:proofErr w:type="spellEnd"/>
            <w:r w:rsidRPr="002930C9">
              <w:rPr>
                <w:rFonts w:ascii="Segoe UI" w:eastAsia="Times New Roman" w:hAnsi="Segoe UI" w:cs="Segoe UI"/>
                <w:iCs/>
                <w:sz w:val="20"/>
                <w:szCs w:val="20"/>
                <w:lang w:eastAsia="pl-PL"/>
              </w:rPr>
              <w:t xml:space="preserve">   – wodoodporny, bezzapachowy i szybkoschnący pisak w kolorze czarnym do pisania po niemal każdej gładkiej powierzchni, np.: szkle, plastiku, CD/DVD, metalu, ceramice itp., o grubości linii F – 0,6 mm</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100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375"/>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51</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proofErr w:type="spellStart"/>
            <w:r w:rsidRPr="002930C9">
              <w:rPr>
                <w:rFonts w:ascii="Segoe UI" w:eastAsia="Times New Roman" w:hAnsi="Segoe UI" w:cs="Segoe UI"/>
                <w:iCs/>
                <w:sz w:val="20"/>
                <w:szCs w:val="20"/>
                <w:lang w:eastAsia="pl-PL"/>
              </w:rPr>
              <w:t>Fastykuła</w:t>
            </w:r>
            <w:proofErr w:type="spellEnd"/>
            <w:r w:rsidRPr="002930C9">
              <w:rPr>
                <w:rFonts w:ascii="Segoe UI" w:eastAsia="Times New Roman" w:hAnsi="Segoe UI" w:cs="Segoe UI"/>
                <w:iCs/>
                <w:sz w:val="20"/>
                <w:szCs w:val="20"/>
                <w:lang w:eastAsia="pl-PL"/>
              </w:rPr>
              <w:t xml:space="preserve"> A4 z taśmą</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1000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480"/>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52</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Folia przezroczysta bezbarwna do bindowania matowa pakowana po 100 sztuk</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op.</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50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465"/>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53</w:t>
            </w:r>
          </w:p>
        </w:tc>
        <w:tc>
          <w:tcPr>
            <w:tcW w:w="700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xml:space="preserve">Grzbiety do </w:t>
            </w:r>
            <w:proofErr w:type="spellStart"/>
            <w:r w:rsidRPr="002930C9">
              <w:rPr>
                <w:rFonts w:ascii="Segoe UI" w:eastAsia="Times New Roman" w:hAnsi="Segoe UI" w:cs="Segoe UI"/>
                <w:iCs/>
                <w:sz w:val="20"/>
                <w:szCs w:val="20"/>
                <w:lang w:eastAsia="pl-PL"/>
              </w:rPr>
              <w:t>bindownicy</w:t>
            </w:r>
            <w:proofErr w:type="spellEnd"/>
            <w:r w:rsidRPr="002930C9">
              <w:rPr>
                <w:rFonts w:ascii="Segoe UI" w:eastAsia="Times New Roman" w:hAnsi="Segoe UI" w:cs="Segoe UI"/>
                <w:iCs/>
                <w:sz w:val="20"/>
                <w:szCs w:val="20"/>
                <w:lang w:eastAsia="pl-PL"/>
              </w:rPr>
              <w:t xml:space="preserve"> 10 mm a 100</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op.</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5</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42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54</w:t>
            </w:r>
          </w:p>
        </w:tc>
        <w:tc>
          <w:tcPr>
            <w:tcW w:w="700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xml:space="preserve">Grzbiety do </w:t>
            </w:r>
            <w:proofErr w:type="spellStart"/>
            <w:r w:rsidRPr="002930C9">
              <w:rPr>
                <w:rFonts w:ascii="Segoe UI" w:eastAsia="Times New Roman" w:hAnsi="Segoe UI" w:cs="Segoe UI"/>
                <w:iCs/>
                <w:sz w:val="20"/>
                <w:szCs w:val="20"/>
                <w:lang w:eastAsia="pl-PL"/>
              </w:rPr>
              <w:t>bindownicy</w:t>
            </w:r>
            <w:proofErr w:type="spellEnd"/>
            <w:r w:rsidRPr="002930C9">
              <w:rPr>
                <w:rFonts w:ascii="Segoe UI" w:eastAsia="Times New Roman" w:hAnsi="Segoe UI" w:cs="Segoe UI"/>
                <w:iCs/>
                <w:sz w:val="20"/>
                <w:szCs w:val="20"/>
                <w:lang w:eastAsia="pl-PL"/>
              </w:rPr>
              <w:t xml:space="preserve"> 12 mm a 100</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op.</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5</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405"/>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55</w:t>
            </w:r>
          </w:p>
        </w:tc>
        <w:tc>
          <w:tcPr>
            <w:tcW w:w="700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xml:space="preserve">Grzbiety do </w:t>
            </w:r>
            <w:proofErr w:type="spellStart"/>
            <w:r w:rsidRPr="002930C9">
              <w:rPr>
                <w:rFonts w:ascii="Segoe UI" w:eastAsia="Times New Roman" w:hAnsi="Segoe UI" w:cs="Segoe UI"/>
                <w:iCs/>
                <w:sz w:val="20"/>
                <w:szCs w:val="20"/>
                <w:lang w:eastAsia="pl-PL"/>
              </w:rPr>
              <w:t>bindownicy</w:t>
            </w:r>
            <w:proofErr w:type="spellEnd"/>
            <w:r w:rsidRPr="002930C9">
              <w:rPr>
                <w:rFonts w:ascii="Segoe UI" w:eastAsia="Times New Roman" w:hAnsi="Segoe UI" w:cs="Segoe UI"/>
                <w:iCs/>
                <w:sz w:val="20"/>
                <w:szCs w:val="20"/>
                <w:lang w:eastAsia="pl-PL"/>
              </w:rPr>
              <w:t xml:space="preserve"> 14 mm a 100</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op.</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5</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420"/>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56</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xml:space="preserve">Grzbiety do </w:t>
            </w:r>
            <w:proofErr w:type="spellStart"/>
            <w:r w:rsidRPr="002930C9">
              <w:rPr>
                <w:rFonts w:ascii="Segoe UI" w:eastAsia="Times New Roman" w:hAnsi="Segoe UI" w:cs="Segoe UI"/>
                <w:iCs/>
                <w:sz w:val="20"/>
                <w:szCs w:val="20"/>
                <w:lang w:eastAsia="pl-PL"/>
              </w:rPr>
              <w:t>bindownicy</w:t>
            </w:r>
            <w:proofErr w:type="spellEnd"/>
            <w:r w:rsidRPr="002930C9">
              <w:rPr>
                <w:rFonts w:ascii="Segoe UI" w:eastAsia="Times New Roman" w:hAnsi="Segoe UI" w:cs="Segoe UI"/>
                <w:iCs/>
                <w:sz w:val="20"/>
                <w:szCs w:val="20"/>
                <w:lang w:eastAsia="pl-PL"/>
              </w:rPr>
              <w:t xml:space="preserve"> 8 mm a 100</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op.</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5</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48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lastRenderedPageBreak/>
              <w:t>57</w:t>
            </w:r>
          </w:p>
        </w:tc>
        <w:tc>
          <w:tcPr>
            <w:tcW w:w="700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xml:space="preserve">Grzbiety do </w:t>
            </w:r>
            <w:proofErr w:type="spellStart"/>
            <w:r w:rsidRPr="002930C9">
              <w:rPr>
                <w:rFonts w:ascii="Segoe UI" w:eastAsia="Times New Roman" w:hAnsi="Segoe UI" w:cs="Segoe UI"/>
                <w:iCs/>
                <w:sz w:val="20"/>
                <w:szCs w:val="20"/>
                <w:lang w:eastAsia="pl-PL"/>
              </w:rPr>
              <w:t>bindownicy</w:t>
            </w:r>
            <w:proofErr w:type="spellEnd"/>
            <w:r w:rsidRPr="002930C9">
              <w:rPr>
                <w:rFonts w:ascii="Segoe UI" w:eastAsia="Times New Roman" w:hAnsi="Segoe UI" w:cs="Segoe UI"/>
                <w:iCs/>
                <w:sz w:val="20"/>
                <w:szCs w:val="20"/>
                <w:lang w:eastAsia="pl-PL"/>
              </w:rPr>
              <w:t xml:space="preserve"> 18 mm a 100</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op.</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5</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390"/>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58</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xml:space="preserve">Grzbiety do </w:t>
            </w:r>
            <w:proofErr w:type="spellStart"/>
            <w:r w:rsidRPr="002930C9">
              <w:rPr>
                <w:rFonts w:ascii="Segoe UI" w:eastAsia="Times New Roman" w:hAnsi="Segoe UI" w:cs="Segoe UI"/>
                <w:iCs/>
                <w:sz w:val="20"/>
                <w:szCs w:val="20"/>
                <w:lang w:eastAsia="pl-PL"/>
              </w:rPr>
              <w:t>bindownicy</w:t>
            </w:r>
            <w:proofErr w:type="spellEnd"/>
            <w:r w:rsidRPr="002930C9">
              <w:rPr>
                <w:rFonts w:ascii="Segoe UI" w:eastAsia="Times New Roman" w:hAnsi="Segoe UI" w:cs="Segoe UI"/>
                <w:iCs/>
                <w:sz w:val="20"/>
                <w:szCs w:val="20"/>
                <w:lang w:eastAsia="pl-PL"/>
              </w:rPr>
              <w:t xml:space="preserve"> 20 mm a 100</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op.</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5</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525"/>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59</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xml:space="preserve">Grzbiety do </w:t>
            </w:r>
            <w:proofErr w:type="spellStart"/>
            <w:r w:rsidRPr="002930C9">
              <w:rPr>
                <w:rFonts w:ascii="Segoe UI" w:eastAsia="Times New Roman" w:hAnsi="Segoe UI" w:cs="Segoe UI"/>
                <w:iCs/>
                <w:sz w:val="20"/>
                <w:szCs w:val="20"/>
                <w:lang w:eastAsia="pl-PL"/>
              </w:rPr>
              <w:t>bindownicy</w:t>
            </w:r>
            <w:proofErr w:type="spellEnd"/>
            <w:r w:rsidRPr="002930C9">
              <w:rPr>
                <w:rFonts w:ascii="Segoe UI" w:eastAsia="Times New Roman" w:hAnsi="Segoe UI" w:cs="Segoe UI"/>
                <w:iCs/>
                <w:sz w:val="20"/>
                <w:szCs w:val="20"/>
                <w:lang w:eastAsia="pl-PL"/>
              </w:rPr>
              <w:t xml:space="preserve"> 22 mm a 100</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op.</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5</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480"/>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60</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xml:space="preserve">Grzbiety do </w:t>
            </w:r>
            <w:proofErr w:type="spellStart"/>
            <w:r w:rsidRPr="002930C9">
              <w:rPr>
                <w:rFonts w:ascii="Segoe UI" w:eastAsia="Times New Roman" w:hAnsi="Segoe UI" w:cs="Segoe UI"/>
                <w:iCs/>
                <w:sz w:val="20"/>
                <w:szCs w:val="20"/>
                <w:lang w:eastAsia="pl-PL"/>
              </w:rPr>
              <w:t>bindownicy</w:t>
            </w:r>
            <w:proofErr w:type="spellEnd"/>
            <w:r w:rsidRPr="002930C9">
              <w:rPr>
                <w:rFonts w:ascii="Segoe UI" w:eastAsia="Times New Roman" w:hAnsi="Segoe UI" w:cs="Segoe UI"/>
                <w:iCs/>
                <w:sz w:val="20"/>
                <w:szCs w:val="20"/>
                <w:lang w:eastAsia="pl-PL"/>
              </w:rPr>
              <w:t xml:space="preserve"> 25 mm a 100</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op.</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5</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450"/>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61</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xml:space="preserve">Grzbiety do </w:t>
            </w:r>
            <w:proofErr w:type="spellStart"/>
            <w:r w:rsidRPr="002930C9">
              <w:rPr>
                <w:rFonts w:ascii="Segoe UI" w:eastAsia="Times New Roman" w:hAnsi="Segoe UI" w:cs="Segoe UI"/>
                <w:iCs/>
                <w:sz w:val="20"/>
                <w:szCs w:val="20"/>
                <w:lang w:eastAsia="pl-PL"/>
              </w:rPr>
              <w:t>bindownicy</w:t>
            </w:r>
            <w:proofErr w:type="spellEnd"/>
            <w:r w:rsidRPr="002930C9">
              <w:rPr>
                <w:rFonts w:ascii="Segoe UI" w:eastAsia="Times New Roman" w:hAnsi="Segoe UI" w:cs="Segoe UI"/>
                <w:iCs/>
                <w:sz w:val="20"/>
                <w:szCs w:val="20"/>
                <w:lang w:eastAsia="pl-PL"/>
              </w:rPr>
              <w:t xml:space="preserve"> 28 mm a 100</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op.</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5</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465"/>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62</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xml:space="preserve">Grzbiety do </w:t>
            </w:r>
            <w:proofErr w:type="spellStart"/>
            <w:r w:rsidRPr="002930C9">
              <w:rPr>
                <w:rFonts w:ascii="Segoe UI" w:eastAsia="Times New Roman" w:hAnsi="Segoe UI" w:cs="Segoe UI"/>
                <w:iCs/>
                <w:sz w:val="20"/>
                <w:szCs w:val="20"/>
                <w:lang w:eastAsia="pl-PL"/>
              </w:rPr>
              <w:t>bindownicy</w:t>
            </w:r>
            <w:proofErr w:type="spellEnd"/>
            <w:r w:rsidRPr="002930C9">
              <w:rPr>
                <w:rFonts w:ascii="Segoe UI" w:eastAsia="Times New Roman" w:hAnsi="Segoe UI" w:cs="Segoe UI"/>
                <w:iCs/>
                <w:sz w:val="20"/>
                <w:szCs w:val="20"/>
                <w:lang w:eastAsia="pl-PL"/>
              </w:rPr>
              <w:t xml:space="preserve"> 32 mm a 100</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op.</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5</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465"/>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63</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xml:space="preserve">Grzbiety do </w:t>
            </w:r>
            <w:proofErr w:type="spellStart"/>
            <w:r w:rsidRPr="002930C9">
              <w:rPr>
                <w:rFonts w:ascii="Segoe UI" w:eastAsia="Times New Roman" w:hAnsi="Segoe UI" w:cs="Segoe UI"/>
                <w:iCs/>
                <w:sz w:val="20"/>
                <w:szCs w:val="20"/>
                <w:lang w:eastAsia="pl-PL"/>
              </w:rPr>
              <w:t>bindownicy</w:t>
            </w:r>
            <w:proofErr w:type="spellEnd"/>
            <w:r w:rsidRPr="002930C9">
              <w:rPr>
                <w:rFonts w:ascii="Segoe UI" w:eastAsia="Times New Roman" w:hAnsi="Segoe UI" w:cs="Segoe UI"/>
                <w:iCs/>
                <w:sz w:val="20"/>
                <w:szCs w:val="20"/>
                <w:lang w:eastAsia="pl-PL"/>
              </w:rPr>
              <w:t xml:space="preserve"> 38 mm a 100</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op.</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5</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630"/>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64</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Grzbiety A4 wsuwane wielokrotnego użytku, umożliwiające oprawę dokumentów, o grubości 3 mm, pakowane po 50 sztuk</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op.</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690"/>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65</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Grzbiety A4 wsuwane, wielokrotnego użytku, umożliwiające oprawę dokumentów, o grubości 6 mm, pakowane po 50 sztuk</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op.</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645"/>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66</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Grzbiety A4 wsuwane, wielokrotnego użytku, umożliwiające oprawę dokumentów, o grubości 9 mm, pakowane po 50 sztuk</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op.</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3</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645"/>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67</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Grzbiety A4 wsuwane, wielokrotnego użytku, umożliwiające oprawę dokumentów, o grubości 12 mm, pakowane po 50 sztuk</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op.</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3</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840"/>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68</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Gumka ołówkowa do ścierania grafitu z papieru oraz z matowej folii kreślarskiej, nie niszcząca ścieranej powierzchni</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200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360"/>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69</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Gumka recepturka 50 mm w opakowaniu  0,5 kg</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op.</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42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70</w:t>
            </w:r>
          </w:p>
        </w:tc>
        <w:tc>
          <w:tcPr>
            <w:tcW w:w="700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Gumka recepturka 100 mm w opakowaniu 0,5 kg</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op.</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10</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300"/>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71</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Gumka recepturka 140 mm w opakowaniu 1 kg</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op.</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20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855"/>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72</w:t>
            </w:r>
          </w:p>
        </w:tc>
        <w:tc>
          <w:tcPr>
            <w:tcW w:w="700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Grafit o podwyższonej wytrzymałości na złamania, do ołówków automatycznych, o szerokości linii 0,5 mm, pakowany po 12 sztuk. Dostępny w co najmniej trzech twardościach</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op.</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30</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1155"/>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lastRenderedPageBreak/>
              <w:t>73</w:t>
            </w:r>
          </w:p>
        </w:tc>
        <w:tc>
          <w:tcPr>
            <w:tcW w:w="700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Identyfikator z przezroczystego sztywnego tworzywa o wymiarach 57 x 90 mm wyposażony w metalowy klips sprężynujący i niewielką agrafkę. Dopuszcza się odchylenie od przedstawionych wymiarów na poziomie +/-5 mm</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100</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1230"/>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74</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Identyfikator ze sztywną osłoną do kart plastikowych i wizytówek wykonaną z polipropylenu o wymiarach 93 x 60 mm, wyposażony w granatową lub czarną taśmę. Dopuszcza się odchylenie od przedstawionych wymiarów na poziomie +/-5 mm</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100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1320"/>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75</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Identyfikator ze sztywną osłoną do kart plastikowych i wizytówek wykonaną z polipropylenu o wymiarach 93 x 60 mm, wyposażony w plastikowy pasek z metalową żabką – klipsem. Dopuszcza się odchylenie od przedstawionych wymiarów na poziomie +/-5 mm</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100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1350"/>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76</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Kalendarz biurkowy na 2023 r. stojący w poziomie posiadający: kalendarium w języku polskim z imionami o wymiarach 26 cm x 13,5 cm, jeden tydzień na jednej stronie, białą spiralę oraz podstawkę kartonową o profilu trójkątnym. Dopuszcza się odchylenie od przedstawionych wymiarów na poziomie +/-4 cm</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500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978"/>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77</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Kalka ołówkowa A-4, powlekana woskiem z warstwą zapewniającą antypoślizgowość  zapewniająca wielokrotne wykorzystywanie, pakowana po 10 arkuszy. Dostępna w kolorystyce niebieskiej i czarnej</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op.</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135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78</w:t>
            </w:r>
          </w:p>
        </w:tc>
        <w:tc>
          <w:tcPr>
            <w:tcW w:w="700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Kalkulator czarny, o wymiarach 158 x 203 x 31 mm posiadający co najmniej 12 pozycyjny wyświetlacz, klawisz cofania, określanie miejsc po przecinku, zaokrąglanie wyników oraz podwójne zasilanie – bateryjno – słoneczne. Dopuszcza się odchylenie od przedstawionych wymiarów na poziomie +/-5 mm</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20</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69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79</w:t>
            </w:r>
          </w:p>
        </w:tc>
        <w:tc>
          <w:tcPr>
            <w:tcW w:w="700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Kalkulator czarny,  o wymiarach 120x100x30 mm posiadający co najmniej 10 pozycyjny wyświetlacz, klawisz cofania, klawisz zmiany znaku, klawisz podwójnego zera,  oraz podwójne zasilanie – bateryjno – słoneczne. Dopuszcza się odchylenie od przedstawionych wymiarów na poziomie +-5 mm.</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10</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735"/>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lastRenderedPageBreak/>
              <w:t>80</w:t>
            </w:r>
          </w:p>
        </w:tc>
        <w:tc>
          <w:tcPr>
            <w:tcW w:w="700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Klej w sztyfcie o pojemności min. 40 g, do klejenia papieru, tektury i fotografii, umożliwiający równomierne i dokładne nanoszenie kleju</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200</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435"/>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81</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Klej w sztyfcie o pojemności min. 10 g, do klejenia papieru, tektury i fotografii, umożliwiający równomierne i dokładne nanoszenie kleju</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200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555"/>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82</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Klej w tubie biurowy – biały do klejenia papieru i tektury o pojemności 50 ml</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20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540"/>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83</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Klip do dokumentów 32 mm pakowany po 12 sztuk</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pudełko</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50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480"/>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84</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Klip do dokumentów 19 mm pakowany po 12 sztuk</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pudełko</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20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420"/>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85</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Klip do dokumentów 41 mm pakowany po 12 sztuk</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pudełko</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20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300"/>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86</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Klip do dokumentów 25 mm pakowany po 12 sztuk</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pudełko</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50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975"/>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87</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Koperta z poduszką powietrzną, biała typu C o wymiarach zewnętrznych 170 x 225 mm. Dopuszcza się odchylenie od przedstawionych wymiarów na poziomie +/-5 mm</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100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990"/>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88</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Koperta z poduszką powietrzną, biała typu F o wymiarach zewnętrznych 240 x 350 mm. Dopuszcza się odchylenie od przedstawionych wymiarów na poziomie +/-5 mm</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100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915"/>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89</w:t>
            </w:r>
          </w:p>
        </w:tc>
        <w:tc>
          <w:tcPr>
            <w:tcW w:w="700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Koperta z poduszką powietrzną, biała typu A o wymiarach zewnętrznych 120 x 175 mm. Dopuszcza się odchylenie od przedstawionych wymiarów na poziomie +/-5 mm</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100</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435"/>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90</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Koperta DL, biała samoprzylepna pakowana po 1000 sztuk</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karton</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20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600"/>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91</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Koperta DL, biała samoprzylepna z okienkiem  pakowana po 1000 szt. Dostępna z okienkiem prawym i lewym</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karton</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20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45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92</w:t>
            </w:r>
          </w:p>
        </w:tc>
        <w:tc>
          <w:tcPr>
            <w:tcW w:w="700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Koperta duża E4 rozszerzana, szara</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1000</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420"/>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93</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Koperta B5, biała samoprzylepna pakowana po 500 sztuk</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karton</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50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555"/>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94</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Koperta B5 HK samoprzylepna, posiadająca papierowy pasek zabezpieczający klej, pakowana po 500 sztuk</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karton</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45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lastRenderedPageBreak/>
              <w:t>95</w:t>
            </w:r>
          </w:p>
        </w:tc>
        <w:tc>
          <w:tcPr>
            <w:tcW w:w="700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Koperta C6 biała samoprzylepna pakowana po 1000 sztuk</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karton</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150</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420"/>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96</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 xml:space="preserve">Koperta B4 biała samoprzylepna, pakowana po 250 sztuk </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karton</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10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300"/>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97</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Koperta C4 biała pakowana po 250 sztuk</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karton</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100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795"/>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98</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Koperta E4 PLUS, 300 x 458 x 40 mm pakowana po 100 szt. Dopuszcza się odchylenie od przedstawionych wymiarów na poziomie +/-5 mm</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karton</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4</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600"/>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99</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Korektor w butelce na bazie wody, bezzapachowy, posiadający gąbkę do korygowania o pojemności min. 20 ml</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600"/>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100</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Korektor w piórze, zawierający min. 8 ml szybkoschnącego płynu korygującego zarówno pismo ręczne jak i komputerowe</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50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866"/>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101</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Korektor w taśmie o szerokości taśmy 4,2 mm i długości min. 8,5 m, do użycia na papierze zwykłym i faksowym, zapewniający możliwość natychmiastowego pisania każdym rodzajem długopisu</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300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850"/>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102</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Korektor w taśmie o szerokości taśmy 5,0 mm i długości min. 6 m, do użycia na papierze zwykłym i faksowym, zapewniający możliwość natychmiastowego pisania każdym rodzajem długopisu</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50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102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103</w:t>
            </w:r>
          </w:p>
        </w:tc>
        <w:tc>
          <w:tcPr>
            <w:tcW w:w="700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Kostka papierowa do notatek, klejona wzdłuż jednego boku w rozmiarze 83 x 83 mm zawierająca 400 kartek. Dostępna w kolorze białym oraz kolorowa. Dopuszcza się odchylenie od przedstawionych wymiarów na poziomie +/-2 mm</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proofErr w:type="spellStart"/>
            <w:r w:rsidRPr="002930C9">
              <w:rPr>
                <w:rFonts w:ascii="Segoe UI" w:eastAsia="Times New Roman" w:hAnsi="Segoe UI" w:cs="Segoe UI"/>
                <w:iCs/>
                <w:sz w:val="20"/>
                <w:szCs w:val="20"/>
                <w:lang w:eastAsia="pl-PL"/>
              </w:rPr>
              <w:t>blocz</w:t>
            </w:r>
            <w:proofErr w:type="spellEnd"/>
            <w:r w:rsidRPr="002930C9">
              <w:rPr>
                <w:rFonts w:ascii="Segoe UI" w:eastAsia="Times New Roman" w:hAnsi="Segoe UI" w:cs="Segoe UI"/>
                <w:iCs/>
                <w:sz w:val="20"/>
                <w:szCs w:val="20"/>
                <w:lang w:eastAsia="pl-PL"/>
              </w:rPr>
              <w:t>.</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300</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690"/>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104</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Kostka papierowa do notatek nie klejona o wymiarach 83 x 83 x 75 mm. Dostępna w kolorze białym oraz kolorowa. Dopuszcza się odchylenie od przedstawionych wymiarów na poziomie +/-2 mm</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proofErr w:type="spellStart"/>
            <w:r w:rsidRPr="002930C9">
              <w:rPr>
                <w:rFonts w:ascii="Segoe UI" w:eastAsia="Times New Roman" w:hAnsi="Segoe UI" w:cs="Segoe UI"/>
                <w:iCs/>
                <w:sz w:val="20"/>
                <w:szCs w:val="20"/>
                <w:lang w:eastAsia="pl-PL"/>
              </w:rPr>
              <w:t>blocz</w:t>
            </w:r>
            <w:proofErr w:type="spellEnd"/>
            <w:r w:rsidRPr="002930C9">
              <w:rPr>
                <w:rFonts w:ascii="Segoe UI" w:eastAsia="Times New Roman" w:hAnsi="Segoe UI" w:cs="Segoe UI"/>
                <w:iCs/>
                <w:sz w:val="20"/>
                <w:szCs w:val="20"/>
                <w:lang w:eastAsia="pl-PL"/>
              </w:rPr>
              <w: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300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60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105</w:t>
            </w:r>
          </w:p>
        </w:tc>
        <w:tc>
          <w:tcPr>
            <w:tcW w:w="700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xml:space="preserve">Koszulka foliowa A4 przezroczysta, z białym, wzmocnionym i dziurkowanym marginesem, o grubości min. 45 </w:t>
            </w:r>
            <w:proofErr w:type="spellStart"/>
            <w:r w:rsidRPr="002930C9">
              <w:rPr>
                <w:rFonts w:ascii="Segoe UI" w:eastAsia="Times New Roman" w:hAnsi="Segoe UI" w:cs="Segoe UI"/>
                <w:iCs/>
                <w:sz w:val="20"/>
                <w:szCs w:val="20"/>
                <w:lang w:eastAsia="pl-PL"/>
              </w:rPr>
              <w:t>mic</w:t>
            </w:r>
            <w:proofErr w:type="spellEnd"/>
            <w:r w:rsidRPr="002930C9">
              <w:rPr>
                <w:rFonts w:ascii="Segoe UI" w:eastAsia="Times New Roman" w:hAnsi="Segoe UI" w:cs="Segoe UI"/>
                <w:iCs/>
                <w:sz w:val="20"/>
                <w:szCs w:val="20"/>
                <w:lang w:eastAsia="pl-PL"/>
              </w:rPr>
              <w:t>, otwierana u góry pakowana po 100 sztuk</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op.</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300</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990"/>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106</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xml:space="preserve">Koszulka foliowa A5 przezroczysta, z białym, wzmocnionym i dziurkowanym marginesem, o grubości min. 45 </w:t>
            </w:r>
            <w:proofErr w:type="spellStart"/>
            <w:r w:rsidRPr="002930C9">
              <w:rPr>
                <w:rFonts w:ascii="Segoe UI" w:eastAsia="Times New Roman" w:hAnsi="Segoe UI" w:cs="Segoe UI"/>
                <w:iCs/>
                <w:sz w:val="20"/>
                <w:szCs w:val="20"/>
                <w:lang w:eastAsia="pl-PL"/>
              </w:rPr>
              <w:t>mic</w:t>
            </w:r>
            <w:proofErr w:type="spellEnd"/>
            <w:r w:rsidRPr="002930C9">
              <w:rPr>
                <w:rFonts w:ascii="Segoe UI" w:eastAsia="Times New Roman" w:hAnsi="Segoe UI" w:cs="Segoe UI"/>
                <w:iCs/>
                <w:sz w:val="20"/>
                <w:szCs w:val="20"/>
                <w:lang w:eastAsia="pl-PL"/>
              </w:rPr>
              <w:t>, otwierane u góry, pakowana po 100 sztuk</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op.</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90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lastRenderedPageBreak/>
              <w:t>107</w:t>
            </w:r>
          </w:p>
        </w:tc>
        <w:tc>
          <w:tcPr>
            <w:tcW w:w="700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xml:space="preserve">Koszulka foliowa A4 przezroczysta z klapką otwieraną z boku posiadająca </w:t>
            </w:r>
            <w:proofErr w:type="spellStart"/>
            <w:r w:rsidRPr="002930C9">
              <w:rPr>
                <w:rFonts w:ascii="Segoe UI" w:eastAsia="Times New Roman" w:hAnsi="Segoe UI" w:cs="Segoe UI"/>
                <w:iCs/>
                <w:sz w:val="20"/>
                <w:szCs w:val="20"/>
                <w:lang w:eastAsia="pl-PL"/>
              </w:rPr>
              <w:t>europerformację</w:t>
            </w:r>
            <w:proofErr w:type="spellEnd"/>
            <w:r w:rsidRPr="002930C9">
              <w:rPr>
                <w:rFonts w:ascii="Segoe UI" w:eastAsia="Times New Roman" w:hAnsi="Segoe UI" w:cs="Segoe UI"/>
                <w:iCs/>
                <w:sz w:val="20"/>
                <w:szCs w:val="20"/>
                <w:lang w:eastAsia="pl-PL"/>
              </w:rPr>
              <w:t xml:space="preserve"> umożliwiającą wpięcie do każdego typu segregatora, o grubości min. 100 </w:t>
            </w:r>
            <w:proofErr w:type="spellStart"/>
            <w:r w:rsidRPr="002930C9">
              <w:rPr>
                <w:rFonts w:ascii="Segoe UI" w:eastAsia="Times New Roman" w:hAnsi="Segoe UI" w:cs="Segoe UI"/>
                <w:iCs/>
                <w:sz w:val="20"/>
                <w:szCs w:val="20"/>
                <w:lang w:eastAsia="pl-PL"/>
              </w:rPr>
              <w:t>mic</w:t>
            </w:r>
            <w:proofErr w:type="spellEnd"/>
            <w:r w:rsidRPr="002930C9">
              <w:rPr>
                <w:rFonts w:ascii="Segoe UI" w:eastAsia="Times New Roman" w:hAnsi="Segoe UI" w:cs="Segoe UI"/>
                <w:iCs/>
                <w:sz w:val="20"/>
                <w:szCs w:val="20"/>
                <w:lang w:eastAsia="pl-PL"/>
              </w:rPr>
              <w:t>, pakowana po 10 sztuk</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op.</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30</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435"/>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108</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Kredki ołówkowe pakowane po 24 kolory,  miękkim rysiku</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op.</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435"/>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109</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Kredki świecowe pakowane po 12 kolorów</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op.</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495"/>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110</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Księga korespondencyjna w twardej oprawie - 200 kartek</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315"/>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111</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Linijka wykonana z przezroczystego polistyrenu o długości 20 cm</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100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510"/>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112</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Linijka wykonana z przezroczystego polistyrenu o długości 30 cm</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20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570"/>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113</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Linijka wykonana z przezroczystego polistyrenu o długości 50 cm</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30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690"/>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114</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proofErr w:type="spellStart"/>
            <w:r w:rsidRPr="002930C9">
              <w:rPr>
                <w:rFonts w:ascii="Segoe UI" w:eastAsia="Times New Roman" w:hAnsi="Segoe UI" w:cs="Segoe UI"/>
                <w:iCs/>
                <w:sz w:val="20"/>
                <w:szCs w:val="20"/>
                <w:lang w:eastAsia="pl-PL"/>
              </w:rPr>
              <w:t>Maczałka</w:t>
            </w:r>
            <w:proofErr w:type="spellEnd"/>
            <w:r w:rsidRPr="002930C9">
              <w:rPr>
                <w:rFonts w:ascii="Segoe UI" w:eastAsia="Times New Roman" w:hAnsi="Segoe UI" w:cs="Segoe UI"/>
                <w:iCs/>
                <w:sz w:val="20"/>
                <w:szCs w:val="20"/>
                <w:lang w:eastAsia="pl-PL"/>
              </w:rPr>
              <w:t xml:space="preserve"> żelowa – zwilżacz do palców, bezbarwny i bezwonny, na bazie gliceryny, nie pozostawiająca tłustych plam na papierze</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20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585"/>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115</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Marker permanentny, wodoodporny, nieścieralny z końcówką okrągłą 1,5-3 mm</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50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57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116</w:t>
            </w:r>
          </w:p>
        </w:tc>
        <w:tc>
          <w:tcPr>
            <w:tcW w:w="700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Marker permanentny, wodoodporny, nieścieralny z końcówką  ściętą 1-5 mm</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50</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159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117</w:t>
            </w:r>
          </w:p>
        </w:tc>
        <w:tc>
          <w:tcPr>
            <w:tcW w:w="700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Marker do bloków flipchart, posiadający tusz na bazie wody o neutralnym zapachu, odporny na wysychanie, nie przebijający na drugą stronę podczas pisania, posiadający okrągłą końcówkę o grubości linii pisania 1,5-3 mm. Dostępny w co najmniej czterech  kolorach tj. czarnym, niebieskim, czerwonym i zielonym</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50</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96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118</w:t>
            </w:r>
          </w:p>
        </w:tc>
        <w:tc>
          <w:tcPr>
            <w:tcW w:w="700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xml:space="preserve">Marker do tablic </w:t>
            </w:r>
            <w:proofErr w:type="spellStart"/>
            <w:r w:rsidRPr="002930C9">
              <w:rPr>
                <w:rFonts w:ascii="Segoe UI" w:eastAsia="Times New Roman" w:hAnsi="Segoe UI" w:cs="Segoe UI"/>
                <w:iCs/>
                <w:sz w:val="20"/>
                <w:szCs w:val="20"/>
                <w:lang w:eastAsia="pl-PL"/>
              </w:rPr>
              <w:t>suchościeralnych</w:t>
            </w:r>
            <w:proofErr w:type="spellEnd"/>
            <w:r w:rsidRPr="002930C9">
              <w:rPr>
                <w:rFonts w:ascii="Segoe UI" w:eastAsia="Times New Roman" w:hAnsi="Segoe UI" w:cs="Segoe UI"/>
                <w:iCs/>
                <w:sz w:val="20"/>
                <w:szCs w:val="20"/>
                <w:lang w:eastAsia="pl-PL"/>
              </w:rPr>
              <w:t>, posiadający tusz na bazie alkoholu o neutralnym zapachu z końcówką okrągłą, o grubości linii pisania 1,5 mm. Dostępny w co najmniej czterech kolorach tj. czarnym, niebieskim, czerwonym i zielonym</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10</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1095"/>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lastRenderedPageBreak/>
              <w:t>119</w:t>
            </w:r>
          </w:p>
        </w:tc>
        <w:tc>
          <w:tcPr>
            <w:tcW w:w="700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xml:space="preserve">Marker do tablic </w:t>
            </w:r>
            <w:proofErr w:type="spellStart"/>
            <w:r w:rsidRPr="002930C9">
              <w:rPr>
                <w:rFonts w:ascii="Segoe UI" w:eastAsia="Times New Roman" w:hAnsi="Segoe UI" w:cs="Segoe UI"/>
                <w:iCs/>
                <w:sz w:val="20"/>
                <w:szCs w:val="20"/>
                <w:lang w:eastAsia="pl-PL"/>
              </w:rPr>
              <w:t>suchościeralnych</w:t>
            </w:r>
            <w:proofErr w:type="spellEnd"/>
            <w:r w:rsidRPr="002930C9">
              <w:rPr>
                <w:rFonts w:ascii="Segoe UI" w:eastAsia="Times New Roman" w:hAnsi="Segoe UI" w:cs="Segoe UI"/>
                <w:iCs/>
                <w:sz w:val="20"/>
                <w:szCs w:val="20"/>
                <w:lang w:eastAsia="pl-PL"/>
              </w:rPr>
              <w:t>, posiadający tusz na bazie alkoholu o neutralnym zapachu z końcówką ściętą, o grubości linii pisania 3,7 – 5,5 mm. Dostępny w co najmniej czterech  kolorach tj. czarnym, niebieskim, czerwonym i zielonym</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10</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300"/>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120</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Mazak czarny</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100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630"/>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121</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Naboje pasujące do piór wiecznych „WATERMAN” krótkie czarne i niebieskie pakowane po 6 sztuk</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op.</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720"/>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122</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Naboje pasujące  do piór wiecznych „WATERMAN” długie czarne i niebieskie pakowane po 8 sztuk</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op.</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660"/>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123</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Naboje pasujące do piór wiecznych „PARKER” z dużym zasobnikiem i zbiorniczkiem zapasowym, pakowane po 5 sztuk</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op.</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645"/>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124</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Nalepki – etykiety na segregator samoprzylepne o grzbiecie 50 mm i 75 mm pakowane po 20 sztuk</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op.</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1080"/>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125</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Nożyczki 16,5 cm  uniwersalne, wykonane ze stali nierdzewnej, o ergonomicznym kształcie oraz miękkiej rękojeści, posiadające rączkę odporną na pęknięcia z gumowym uchwytem. Dopuszcza się odchylenie od przedstawionych wymiarów na poziomie +/-1 cm</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50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72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126</w:t>
            </w:r>
          </w:p>
        </w:tc>
        <w:tc>
          <w:tcPr>
            <w:tcW w:w="700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Nożyczki 20 cm uniwersalne, wykonane ze stali nierdzewnej, o ergonomicznym kształcie oraz miękkiej rękojeści, posiadające rączkę odporną na pęknięcia z gumowym uchwytem. Dopuszcza się odchylenie od przedstawionych wymiarów na poziomie +/-1 cm</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50</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480"/>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127</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Nóż metalowy do otwierania kopert, ostrze ze stali nierdzewnej, rękojeść pokryta tworzywem sztucznym</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510"/>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128</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xml:space="preserve">Obwoluta - </w:t>
            </w:r>
            <w:proofErr w:type="spellStart"/>
            <w:r w:rsidRPr="002930C9">
              <w:rPr>
                <w:rFonts w:ascii="Segoe UI" w:eastAsia="Times New Roman" w:hAnsi="Segoe UI" w:cs="Segoe UI"/>
                <w:iCs/>
                <w:sz w:val="20"/>
                <w:szCs w:val="20"/>
                <w:lang w:eastAsia="pl-PL"/>
              </w:rPr>
              <w:t>ofertówka</w:t>
            </w:r>
            <w:proofErr w:type="spellEnd"/>
            <w:r w:rsidRPr="002930C9">
              <w:rPr>
                <w:rFonts w:ascii="Segoe UI" w:eastAsia="Times New Roman" w:hAnsi="Segoe UI" w:cs="Segoe UI"/>
                <w:iCs/>
                <w:sz w:val="20"/>
                <w:szCs w:val="20"/>
                <w:lang w:eastAsia="pl-PL"/>
              </w:rPr>
              <w:t xml:space="preserve"> przezroczysta sztywna, zgrzewana w kształcie litery L, A4</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200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450"/>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129</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Okładka do bindowania (tylna) – różne kolory – pakowana po 100 sztuk</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op.</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50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885"/>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130</w:t>
            </w:r>
          </w:p>
        </w:tc>
        <w:tc>
          <w:tcPr>
            <w:tcW w:w="700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Ołówek  z grafitem odpornym na złamania. Dostępny w co najmniej 6 twardościach oraz dwóch wersjach z gumką i bez gumki</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200</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693"/>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lastRenderedPageBreak/>
              <w:t>131</w:t>
            </w:r>
          </w:p>
        </w:tc>
        <w:tc>
          <w:tcPr>
            <w:tcW w:w="700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Ołówek automatyczny o grubości grafitu  0,5 mm z gumką, w gumowej obudowie oraz wymiennym wkładem</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50</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1128"/>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132</w:t>
            </w:r>
          </w:p>
        </w:tc>
        <w:tc>
          <w:tcPr>
            <w:tcW w:w="700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Pióro kulkowe automatyczne, o grubości linii pisania 0,35 mm oraz długości linii pisania min. 550 m, posiadający płynny tusz oraz gumowy uchwyt. Dostępny w co najmniej dwóch kolorach – niebieskim i czarnym</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100</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300"/>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133</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Pinezka metalowa - srebrna pakowana po 50 sztuk</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pudełko</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20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615"/>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134</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Pinezka tablicowa – beczułka, plastikowa z kolorową główką, pakowana po 50 sztuk</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pudełko</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50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420"/>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135</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Plastelina - w opakowaniu 6 kolorów</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op.</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2</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1110"/>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136</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Pojemnik składany na dokumenty, czasopisma, katalogi, składany, o formacie A4, wykonany z lakierowanej tektury wyposażony w wycięcie na palec oraz duże pole opisowe. Dostępny w co najmniej trzech kolorach</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20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1052"/>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137</w:t>
            </w:r>
          </w:p>
        </w:tc>
        <w:tc>
          <w:tcPr>
            <w:tcW w:w="700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Pojemnik plastikowy z wkładem papierowym z przezroczystego tworzywa sztucznego, wypełniony białymi karteczkami o wymiarach 83 x 83 x 75 mm. Dopuszcza się odchylenie od przedstawionych wymiarów na poziomie +/-2 mm</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20</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840"/>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138</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Podkładka pod mysz – warstwa spodnia wykonana z pianki o grubości min. 5 mm, pokrycie wierzchnie z tkaniny poliestrowej. Dostępna w co najmniej trzech kolorach</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20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300"/>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139</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Podkładka żelowa pod mysz i nadgarstek</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20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1084"/>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140</w:t>
            </w:r>
          </w:p>
        </w:tc>
        <w:tc>
          <w:tcPr>
            <w:tcW w:w="700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Podkładka na biurko z folią  – wykonana z folii, posiadająca antypoślizgowy spód oraz przezroczystą folię o powierzchni przystosowanej pod myszkę komputerową, o wymiarach 580 x 380 mm, w kolorze granatowym</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30</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840"/>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141</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xml:space="preserve">Podkład na biurko z okutymi narożnikami, wyposażony w piórnik, dwa notesy z wymiennymi blokami. Blat z płyty pilśniowej o wymiarach 700 x 500 mm, oprawiony okleiną powlekaną </w:t>
            </w:r>
            <w:proofErr w:type="spellStart"/>
            <w:r w:rsidRPr="002930C9">
              <w:rPr>
                <w:rFonts w:ascii="Segoe UI" w:eastAsia="Times New Roman" w:hAnsi="Segoe UI" w:cs="Segoe UI"/>
                <w:iCs/>
                <w:sz w:val="20"/>
                <w:szCs w:val="20"/>
                <w:lang w:eastAsia="pl-PL"/>
              </w:rPr>
              <w:t>pvc</w:t>
            </w:r>
            <w:proofErr w:type="spellEnd"/>
            <w:r w:rsidRPr="002930C9">
              <w:rPr>
                <w:rFonts w:ascii="Segoe UI" w:eastAsia="Times New Roman" w:hAnsi="Segoe UI" w:cs="Segoe UI"/>
                <w:iCs/>
                <w:sz w:val="20"/>
                <w:szCs w:val="20"/>
                <w:lang w:eastAsia="pl-PL"/>
              </w:rPr>
              <w:t>.  Dostępny w co najmniej trzech kolorach</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20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645"/>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lastRenderedPageBreak/>
              <w:t>142</w:t>
            </w:r>
          </w:p>
        </w:tc>
        <w:tc>
          <w:tcPr>
            <w:tcW w:w="700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Poduszka do stempli, w rozmiarze 11 x 7 cm, w metalowym pudełku, zwierająca wkład barwiący nasączony tuszem czerwonym</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10</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945"/>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143</w:t>
            </w:r>
          </w:p>
        </w:tc>
        <w:tc>
          <w:tcPr>
            <w:tcW w:w="700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Półka (pojemnik na dokumenty) - szuflada na biurko z polistyrolu, odporna na uderzenia, kompatybilna: możliwość łączenia szufladek w pionie. Dostępna w co najmniej trzech kolorach</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50</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900"/>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144</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Przybornik na biurko wykonany z wytrzymałego tworzywa o wymiarach 207 x 103 x 82 mm, z miejscem na długopisy, karteczki, klipsy, spinacze. Dopuszcza się odchylenie od przedstawionych wymiarów na poziomie +/-5 mm</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30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900"/>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145</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Przybornik na biurko, z metalowej siatki w kolorze czarnym o wymiarach podstawy 200 x 85 mm, wysokości 90 mm - posiadający 5 komór – dwie na długopisy, 2 na spinacze oraz jedną na kostkę papierową</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30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102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146</w:t>
            </w:r>
          </w:p>
        </w:tc>
        <w:tc>
          <w:tcPr>
            <w:tcW w:w="700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Przekładki A4 wykonane z mocnego i trwałego kartonu, z kolorowymi indeksami, w komplecie ze stroną tytułową na opisy, perforacja umożliwiająca użycie przekładki w każdym segregatorze, pakowane po 10 sztuk</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op.</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50</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735"/>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147</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Przekładki A4 kolorowe wykonane z polipropylenu od 1-5 z perforacją umożliwiającą użycie przekładki w każdym segregatorze</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op.</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150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525"/>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148</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Przekładki A4 kolorowe wykonane z polipropylenu od  1-10 z perforacją umożliwiającą użycie przekładki w każdym segregatorze</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op.</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50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630"/>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149</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proofErr w:type="spellStart"/>
            <w:r w:rsidRPr="002930C9">
              <w:rPr>
                <w:rFonts w:ascii="Segoe UI" w:eastAsia="Times New Roman" w:hAnsi="Segoe UI" w:cs="Segoe UI"/>
                <w:iCs/>
                <w:sz w:val="20"/>
                <w:szCs w:val="20"/>
                <w:lang w:eastAsia="pl-PL"/>
              </w:rPr>
              <w:t>Rozszywacz</w:t>
            </w:r>
            <w:proofErr w:type="spellEnd"/>
            <w:r w:rsidRPr="002930C9">
              <w:rPr>
                <w:rFonts w:ascii="Segoe UI" w:eastAsia="Times New Roman" w:hAnsi="Segoe UI" w:cs="Segoe UI"/>
                <w:iCs/>
                <w:sz w:val="20"/>
                <w:szCs w:val="20"/>
                <w:lang w:eastAsia="pl-PL"/>
              </w:rPr>
              <w:t xml:space="preserve"> metalowy uniwersalny do wszystkich rodzajów zszywek, wyposażony w mechanizm blokujący ostrza</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50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144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150</w:t>
            </w:r>
          </w:p>
        </w:tc>
        <w:tc>
          <w:tcPr>
            <w:tcW w:w="700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Segregator A4  wykonany z tektury pokrytej z zewnątrz folią polipropylenową posiadający na dolnych krawędziach metalowe okucia, dwa otwory na przedniej okładce, z otworem na palec, wymienną obustronną etykietą oraz dźwignią z dociskaczem o szerokości grzbietu 75 mm. Dostępny w co najmniej czterech kolorach</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2000</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1455"/>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lastRenderedPageBreak/>
              <w:t>151</w:t>
            </w:r>
          </w:p>
        </w:tc>
        <w:tc>
          <w:tcPr>
            <w:tcW w:w="700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Segregator A4 wykonany z tektury pokrytej z zewnątrz folią polipropylenową posiadający na dolnych krawędziach metalowe okucia, dwa otwory na przedniej okładce, z otworem na palec, wymienną obustronną etykietą oraz dźwignią z dociskaczem o szerokości grzbietu 50 mm. Dostępny w co najmniej czterech kolorach</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500</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171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152</w:t>
            </w:r>
          </w:p>
        </w:tc>
        <w:tc>
          <w:tcPr>
            <w:tcW w:w="700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Segregator A5 wykonany z tektury pokrytej z zewnątrz folią polipropylenową posiadający na dolnych krawędziach metalowe okucia, dwa otwory na przedniej okładce, z otworem na palec, wymienną obustronną etykietą oraz dźwignią z dociskaczem o szerokości grzbietu 75 mm. Dostępny w co najmniej czterech kolorach</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50</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480"/>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153</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Segregator stojący ścięty   – składany na dokumenty, czasopisma, katalogi, o szerokości 70 mm, wykonany z PCV</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30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1545"/>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154</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xml:space="preserve">Skoroszyt twardy plastikowy A4 wykonany z PCV z przezroczystą przednią okładką o grubości min. 150 </w:t>
            </w:r>
            <w:proofErr w:type="spellStart"/>
            <w:r w:rsidRPr="002930C9">
              <w:rPr>
                <w:rFonts w:ascii="Segoe UI" w:eastAsia="Times New Roman" w:hAnsi="Segoe UI" w:cs="Segoe UI"/>
                <w:iCs/>
                <w:sz w:val="20"/>
                <w:szCs w:val="20"/>
                <w:lang w:eastAsia="pl-PL"/>
              </w:rPr>
              <w:t>mic</w:t>
            </w:r>
            <w:proofErr w:type="spellEnd"/>
            <w:r w:rsidRPr="002930C9">
              <w:rPr>
                <w:rFonts w:ascii="Segoe UI" w:eastAsia="Times New Roman" w:hAnsi="Segoe UI" w:cs="Segoe UI"/>
                <w:iCs/>
                <w:sz w:val="20"/>
                <w:szCs w:val="20"/>
                <w:lang w:eastAsia="pl-PL"/>
              </w:rPr>
              <w:t xml:space="preserve"> oraz tylną w kolorze o grubości min. 160 </w:t>
            </w:r>
            <w:proofErr w:type="spellStart"/>
            <w:r w:rsidRPr="002930C9">
              <w:rPr>
                <w:rFonts w:ascii="Segoe UI" w:eastAsia="Times New Roman" w:hAnsi="Segoe UI" w:cs="Segoe UI"/>
                <w:iCs/>
                <w:sz w:val="20"/>
                <w:szCs w:val="20"/>
                <w:lang w:eastAsia="pl-PL"/>
              </w:rPr>
              <w:t>mic</w:t>
            </w:r>
            <w:proofErr w:type="spellEnd"/>
            <w:r w:rsidRPr="002930C9">
              <w:rPr>
                <w:rFonts w:ascii="Segoe UI" w:eastAsia="Times New Roman" w:hAnsi="Segoe UI" w:cs="Segoe UI"/>
                <w:iCs/>
                <w:sz w:val="20"/>
                <w:szCs w:val="20"/>
                <w:lang w:eastAsia="pl-PL"/>
              </w:rPr>
              <w:t>. Wyposażony w dwustronnie zapisywalny pasek brzegowy i wycięcia ułatwiające wysuwanie, posiadający zaokrąglone rogi obu okładek oraz metalowe wąsy. Skoroszyt dostępny w co najmniej czterech kolorach</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p>
          <w:p w:rsidR="002930C9" w:rsidRPr="002930C9" w:rsidRDefault="002930C9" w:rsidP="002930C9">
            <w:pPr>
              <w:ind w:left="0" w:firstLine="0"/>
              <w:rPr>
                <w:rFonts w:ascii="Segoe UI" w:eastAsia="Times New Roman" w:hAnsi="Segoe UI" w:cs="Segoe UI"/>
                <w:iCs/>
                <w:sz w:val="20"/>
                <w:szCs w:val="20"/>
                <w:lang w:eastAsia="pl-PL"/>
              </w:rPr>
            </w:pPr>
          </w:p>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1000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1815"/>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155</w:t>
            </w:r>
          </w:p>
        </w:tc>
        <w:tc>
          <w:tcPr>
            <w:tcW w:w="700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xml:space="preserve">Skoroszyt twardy  plastikowy A4 wykonany z PCV z przezroczystą przednią okładką o grubości min. 150 </w:t>
            </w:r>
            <w:proofErr w:type="spellStart"/>
            <w:r w:rsidRPr="002930C9">
              <w:rPr>
                <w:rFonts w:ascii="Segoe UI" w:eastAsia="Times New Roman" w:hAnsi="Segoe UI" w:cs="Segoe UI"/>
                <w:iCs/>
                <w:sz w:val="20"/>
                <w:szCs w:val="20"/>
                <w:lang w:eastAsia="pl-PL"/>
              </w:rPr>
              <w:t>mic</w:t>
            </w:r>
            <w:proofErr w:type="spellEnd"/>
            <w:r w:rsidRPr="002930C9">
              <w:rPr>
                <w:rFonts w:ascii="Segoe UI" w:eastAsia="Times New Roman" w:hAnsi="Segoe UI" w:cs="Segoe UI"/>
                <w:iCs/>
                <w:sz w:val="20"/>
                <w:szCs w:val="20"/>
                <w:lang w:eastAsia="pl-PL"/>
              </w:rPr>
              <w:t xml:space="preserve"> oraz tylną w kolorze o grubości min. 160 </w:t>
            </w:r>
            <w:proofErr w:type="spellStart"/>
            <w:r w:rsidRPr="002930C9">
              <w:rPr>
                <w:rFonts w:ascii="Segoe UI" w:eastAsia="Times New Roman" w:hAnsi="Segoe UI" w:cs="Segoe UI"/>
                <w:iCs/>
                <w:sz w:val="20"/>
                <w:szCs w:val="20"/>
                <w:lang w:eastAsia="pl-PL"/>
              </w:rPr>
              <w:t>mic</w:t>
            </w:r>
            <w:proofErr w:type="spellEnd"/>
            <w:r w:rsidRPr="002930C9">
              <w:rPr>
                <w:rFonts w:ascii="Segoe UI" w:eastAsia="Times New Roman" w:hAnsi="Segoe UI" w:cs="Segoe UI"/>
                <w:iCs/>
                <w:sz w:val="20"/>
                <w:szCs w:val="20"/>
                <w:lang w:eastAsia="pl-PL"/>
              </w:rPr>
              <w:t xml:space="preserve">, posiadający boczną </w:t>
            </w:r>
            <w:proofErr w:type="spellStart"/>
            <w:r w:rsidRPr="002930C9">
              <w:rPr>
                <w:rFonts w:ascii="Segoe UI" w:eastAsia="Times New Roman" w:hAnsi="Segoe UI" w:cs="Segoe UI"/>
                <w:iCs/>
                <w:sz w:val="20"/>
                <w:szCs w:val="20"/>
                <w:lang w:eastAsia="pl-PL"/>
              </w:rPr>
              <w:t>performację</w:t>
            </w:r>
            <w:proofErr w:type="spellEnd"/>
            <w:r w:rsidRPr="002930C9">
              <w:rPr>
                <w:rFonts w:ascii="Segoe UI" w:eastAsia="Times New Roman" w:hAnsi="Segoe UI" w:cs="Segoe UI"/>
                <w:iCs/>
                <w:sz w:val="20"/>
                <w:szCs w:val="20"/>
                <w:lang w:eastAsia="pl-PL"/>
              </w:rPr>
              <w:t>, umożliwiającą wpięcie do segregatora. Wyposażony w dwustronnie zapisywalny pasek brzegowy i wycięcia ułatwiające wysuwanie, posiadający zaokrąglone rogi obu okładek oraz metalowe wąsy. Skoroszyt dostępny w co najmniej czterech kolorach</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p>
          <w:p w:rsidR="002930C9" w:rsidRPr="002930C9" w:rsidRDefault="002930C9" w:rsidP="002930C9">
            <w:pPr>
              <w:ind w:left="0" w:firstLine="0"/>
              <w:rPr>
                <w:rFonts w:ascii="Segoe UI" w:eastAsia="Times New Roman" w:hAnsi="Segoe UI" w:cs="Segoe UI"/>
                <w:iCs/>
                <w:sz w:val="20"/>
                <w:szCs w:val="20"/>
                <w:lang w:eastAsia="pl-PL"/>
              </w:rPr>
            </w:pPr>
          </w:p>
          <w:p w:rsidR="002930C9" w:rsidRPr="002930C9" w:rsidRDefault="002930C9" w:rsidP="002930C9">
            <w:pPr>
              <w:ind w:left="0" w:firstLine="0"/>
              <w:rPr>
                <w:rFonts w:ascii="Segoe UI" w:eastAsia="Times New Roman" w:hAnsi="Segoe UI" w:cs="Segoe UI"/>
                <w:iCs/>
                <w:sz w:val="20"/>
                <w:szCs w:val="20"/>
                <w:lang w:eastAsia="pl-PL"/>
              </w:rPr>
            </w:pPr>
          </w:p>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5000</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300"/>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156</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Skoroszyt oczkowy biały papierowy A4</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2000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45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157</w:t>
            </w:r>
          </w:p>
        </w:tc>
        <w:tc>
          <w:tcPr>
            <w:tcW w:w="700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Skoroszyt oczkowy biały papierowy ½ A4</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500</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660"/>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158</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Skoroszyt kartonowy biały (gruba tektura z możliwością wpinania dokumentów – szeroki bok)</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1000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450"/>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159</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Skoroszyt zawieszka biały A4 z kartonu 280 g/m2</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500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705"/>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lastRenderedPageBreak/>
              <w:t>160</w:t>
            </w:r>
          </w:p>
        </w:tc>
        <w:tc>
          <w:tcPr>
            <w:tcW w:w="700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Skoroszyt zaciskowy A4 wykonany z PCV umożliwiający przechowywanie dokumentów bez potrzeby dziurkowania. Zacisk wykonany ze specjalnej elastycznej stali, posiadający przezroczystą okładką o pojemności do 30 kartek</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100</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405"/>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161</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Skorowidz w twardej oprawie 2/3 A4 96 kartkowy</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525"/>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162</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Skorowidz w twardej oprawie A4 200 kartkowy</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945"/>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163</w:t>
            </w:r>
          </w:p>
        </w:tc>
        <w:tc>
          <w:tcPr>
            <w:tcW w:w="700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Spinacz biurowy okrągły z wygiętym noskiem, ułatwiającym spinanie dokumentów, 28 mm. W opakowaniu znajduje się 10 pudełeczek spinaczy pakowanych po 100 sztuk</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op.</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100</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945"/>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164</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Spinacz biurowy okrągły z wygiętym noskiem, ułatwiającym spinanie dokumentów, 33 mm. W opakowaniu znajduje się 10 pudełeczek spinaczy pakowanych po 100 sztuk</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op.</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100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945"/>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165</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Spinacz biurowy okrągły z wygiętym noskiem, ułatwiającym spinanie dokumentów, 50 mm. W opakowaniu znajduje się 10 pudełeczek spinaczy pakowanych po 100 sztuk</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op.</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50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945"/>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166</w:t>
            </w:r>
          </w:p>
        </w:tc>
        <w:tc>
          <w:tcPr>
            <w:tcW w:w="700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Spinacz krzyżakowy, duży plikowany, potrójnie galwanizowany 41 mm. W opakowaniu znajduje się 10 pudełeczek spinaczy pakowanych po 50 sztuk</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op.</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3</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945"/>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167</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Spinacz krzyżakowy, duży plikowany, potrójnie galwanizowany 70 mm. W opakowaniu znajduje się 10 pudełeczek spinaczy pakowanych po 12 sztuk</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op.</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3</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735"/>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168</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Spinacze o długości 28 mm w pudełku magnetycznym pakowane po 100 szt.</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op.</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30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885"/>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169</w:t>
            </w:r>
          </w:p>
        </w:tc>
        <w:tc>
          <w:tcPr>
            <w:tcW w:w="700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Spinka archiwizacyjna o wymiarach 130 x 15 mm wykonana z polietylenu, ułatwiająca przenoszenie dokumentów z segregatora pakowana po 50 sztuk</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op.</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30</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30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170</w:t>
            </w:r>
          </w:p>
        </w:tc>
        <w:tc>
          <w:tcPr>
            <w:tcW w:w="700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Sznurek – dratwa 50 dkg 250 m</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20</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300"/>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171</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Sznurek jutowy 3 dkg 15m</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50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72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lastRenderedPageBreak/>
              <w:t>172</w:t>
            </w:r>
          </w:p>
        </w:tc>
        <w:tc>
          <w:tcPr>
            <w:tcW w:w="700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Szuflady na dokumenty wykonane z siateczki metalowej ze stojakiem. W komplecie stojak + trzy szuflady</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proofErr w:type="spellStart"/>
            <w:r w:rsidRPr="002930C9">
              <w:rPr>
                <w:rFonts w:ascii="Segoe UI" w:eastAsia="Times New Roman" w:hAnsi="Segoe UI" w:cs="Segoe UI"/>
                <w:iCs/>
                <w:sz w:val="20"/>
                <w:szCs w:val="20"/>
                <w:lang w:eastAsia="pl-PL"/>
              </w:rPr>
              <w:t>kpl</w:t>
            </w:r>
            <w:proofErr w:type="spellEnd"/>
            <w:r w:rsidRPr="002930C9">
              <w:rPr>
                <w:rFonts w:ascii="Segoe UI" w:eastAsia="Times New Roman" w:hAnsi="Segoe UI" w:cs="Segoe UI"/>
                <w:iCs/>
                <w:sz w:val="20"/>
                <w:szCs w:val="20"/>
                <w:lang w:eastAsia="pl-PL"/>
              </w:rPr>
              <w:t>.</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20</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510"/>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173</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Tablica korkowa 60 x 90 cm w drewnianej ramie, z powierzchnią korkową</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450"/>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174</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Tablica korkowa 80 x 120 cm w drewnianej ramie, z powierzchnią korkową</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735"/>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175</w:t>
            </w:r>
          </w:p>
        </w:tc>
        <w:tc>
          <w:tcPr>
            <w:tcW w:w="700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Tacka na przybory biurowe w kolorze czarnym, do stosowania w szufladach biurek, wykonana z tworzywa sztucznego, posiadająca co najmniej 8 przegródek</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50</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51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176</w:t>
            </w:r>
          </w:p>
        </w:tc>
        <w:tc>
          <w:tcPr>
            <w:tcW w:w="700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xml:space="preserve">Taśma klejąca biurowa przezroczysta 12 mm x 20 m wykonana z polipropylenu  </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20</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405"/>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177</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xml:space="preserve">Taśma klejąca przezroczysta 24 mm x 20 m wykonana z polipropylenu  </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300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450"/>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178</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Taśma klejąca biurowa przezroczysta 18 mm x 20 m wykonana z polipropylenu</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30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93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179</w:t>
            </w:r>
          </w:p>
        </w:tc>
        <w:tc>
          <w:tcPr>
            <w:tcW w:w="700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Taśma klejąca biurowa przezroczysta 18 mm x 20 m wykonana z polipropylenu, z plastikowym podajnikiem do wielokrotnego uzupełniania, wyposażonym w metalowy nożyk ułatwiający odrywanie taśmy</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50</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660"/>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180</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Taśma klejąca dwustronna 38 mm x 10 m, pokryta obustronnie emulsyjnym klejem i dodatkowo zabezpieczona warstwą papieru</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1065"/>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181</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Taśma klejąca mleczna 19 mm x 33 m z podajnikiem do taśmy (dyspenserem) z obciążoną podstawką wyposażoną w antypoślizgową podstawkę z gumy oraz metalowymi ostrzami służącymi do odcinania taśmy</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495"/>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182</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Taśma klejąca mleczna 19 mm x 33 m</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20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66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183</w:t>
            </w:r>
          </w:p>
        </w:tc>
        <w:tc>
          <w:tcPr>
            <w:tcW w:w="700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Taśma  jednostronnie klejąca 48 mm x 50 m. Dostępna w kolorze białym i brązowym</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100</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660"/>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184</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Taśma czerwono – czarna 13 mm x 6 m GR 51 do kalkulatorów z taśmą</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20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1455"/>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lastRenderedPageBreak/>
              <w:t>185</w:t>
            </w:r>
          </w:p>
        </w:tc>
        <w:tc>
          <w:tcPr>
            <w:tcW w:w="700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Teczka do podpisu A4, posiadająca okładkę z kartonu pokrytego skóropodobnym tworzywem, wewnętrzne strony wykonane z białego kartonu, na przedniej okładce okienko z wysuwaną karteczką do opisu teczki, 20 przegródek, rozciągliwy grzbiet, każda przegródka ma co najmniej dwa otwory do podglądania zawartości. Dostępna w co najmniej trzech kolorach</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30</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1275"/>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186</w:t>
            </w:r>
          </w:p>
        </w:tc>
        <w:tc>
          <w:tcPr>
            <w:tcW w:w="700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Teczka do podpisu A4, posiadająca okładkę z kartonu pokrytego skóropodobnym tworzywem, wewnętrzne strony wykonane z białego kartonu, 10 przegródek, rozciągliwy grzbiet, każda przegródka ma co najmniej dwa otwory do podglądania zawartości. Dostępna w co najmniej trzech kolorach</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20</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300"/>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187</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Teczka wiązana z białego kartonu A4</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500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435"/>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188</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Teczka wiązana z białego kartonu A4 o szerokości grzbietu 4,5 - 5 cm</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300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900"/>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189</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Teczka skrzydłowa A4 z gumką z twardej i sztywnej tektury o grubości min. 2 mm, powlekana folią polipropylenową o szerokości grzbietu do 20 mm. Dostępna w co najmniej trzech kolorach</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100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945"/>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190</w:t>
            </w:r>
          </w:p>
        </w:tc>
        <w:tc>
          <w:tcPr>
            <w:tcW w:w="700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Teczka skrzydłowa A4 z gumką z twardej i sztywnej tektury o grubości min. 2 mm, powlekana folią polipropylenową o szerokości grzbietu do 40 mm. Dostępna w co najmniej trzech kolorach.</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100</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1215"/>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191</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Teczka A4 z twardego kolorowego polipropylenu zamykana na gumkę, posiadająca wewnątrz trzy zakładki zabezpieczające przed wypadaniem papieru oraz dwie elastyczne gumki umieszczone na rogach teczki. Dostępna w co najmniej trzech  kolorach</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50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945"/>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192</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Teczka A4 z tektury pokrytej folią polipropylenową z rączką, wyposażona w mechanizm zamykający o szerokości grzbietu 40 mm. Dostępna w co najmniej trzech kolorach</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735"/>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193</w:t>
            </w:r>
          </w:p>
        </w:tc>
        <w:tc>
          <w:tcPr>
            <w:tcW w:w="700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Temperówka metalowa wykonana ze stopu magnezu, posiadająca stalowe ostrza mocowane wkrętem, w kształcie klina</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100</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735"/>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194</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Tusz do stempli - nie zawierający oleju, w kolorze czarnym, o pojemności 30 ml</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735"/>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lastRenderedPageBreak/>
              <w:t>195</w:t>
            </w:r>
          </w:p>
        </w:tc>
        <w:tc>
          <w:tcPr>
            <w:tcW w:w="700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Tusz do stempli - nie zawierający oleju, w kolorze czerwonym, o pojemności 30 ml</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20</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735"/>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196</w:t>
            </w:r>
          </w:p>
        </w:tc>
        <w:tc>
          <w:tcPr>
            <w:tcW w:w="700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Tusz do stempli - nie zawierający oleju, w kolorze niebieskim, o pojemności 30 ml</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3</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735"/>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197</w:t>
            </w:r>
          </w:p>
        </w:tc>
        <w:tc>
          <w:tcPr>
            <w:tcW w:w="700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Tusz bezolejowy czerwony do stempli gumowych i polimerowych z aplikatorem ułatwiającym nasączanie o pojemności 25 ml</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10</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705"/>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198</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Tusz do stempli wykonanych w technologii Flash czerwony z aplikatorem ułatwiającym napełnienie automatu, o pojemności 10 ml</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30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690"/>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199</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Tusz do stempli wykonanych w technologii Flash czarny z aplikatorem ułatwiającym napełnienie automatu, o pojemności 10 ml</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5</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420"/>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200</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Tusz do stempli metalowych czarny i czerwony</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495"/>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201</w:t>
            </w:r>
          </w:p>
        </w:tc>
        <w:tc>
          <w:tcPr>
            <w:tcW w:w="700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Wałek barwiący, tuszujący IR40T do maszynek liczących czarno – czerwony</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50</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525"/>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202</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proofErr w:type="spellStart"/>
            <w:r w:rsidRPr="002930C9">
              <w:rPr>
                <w:rFonts w:ascii="Segoe UI" w:eastAsia="Times New Roman" w:hAnsi="Segoe UI" w:cs="Segoe UI"/>
                <w:iCs/>
                <w:sz w:val="20"/>
                <w:szCs w:val="20"/>
                <w:lang w:eastAsia="pl-PL"/>
              </w:rPr>
              <w:t>Wizytownik</w:t>
            </w:r>
            <w:proofErr w:type="spellEnd"/>
            <w:r w:rsidRPr="002930C9">
              <w:rPr>
                <w:rFonts w:ascii="Segoe UI" w:eastAsia="Times New Roman" w:hAnsi="Segoe UI" w:cs="Segoe UI"/>
                <w:iCs/>
                <w:sz w:val="20"/>
                <w:szCs w:val="20"/>
                <w:lang w:eastAsia="pl-PL"/>
              </w:rPr>
              <w:t xml:space="preserve"> na 200 wizytówek, mechanizm ringowy, przekładki od A-Z, możliwość umieszczania dodatkowych wkładów</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5</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735"/>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203</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proofErr w:type="spellStart"/>
            <w:r w:rsidRPr="002930C9">
              <w:rPr>
                <w:rFonts w:ascii="Segoe UI" w:eastAsia="Times New Roman" w:hAnsi="Segoe UI" w:cs="Segoe UI"/>
                <w:iCs/>
                <w:sz w:val="20"/>
                <w:szCs w:val="20"/>
                <w:lang w:eastAsia="pl-PL"/>
              </w:rPr>
              <w:t>Wizytownik</w:t>
            </w:r>
            <w:proofErr w:type="spellEnd"/>
            <w:r w:rsidRPr="002930C9">
              <w:rPr>
                <w:rFonts w:ascii="Segoe UI" w:eastAsia="Times New Roman" w:hAnsi="Segoe UI" w:cs="Segoe UI"/>
                <w:iCs/>
                <w:sz w:val="20"/>
                <w:szCs w:val="20"/>
                <w:lang w:eastAsia="pl-PL"/>
              </w:rPr>
              <w:t xml:space="preserve"> obrotowy na 400 wizytówek z przekładkami alfabetycznymi, metalowa konstrukcja podstawki</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5</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1065"/>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204</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Wkład do długopisu żelowego o grubości linii pisania 0,32 mm oraz długości linii pisania min. 1000 m. Dostępny w co najmniej czterech kolorach tj. czarnym, niebieskim, czerwonym i zielonym, pasujący do długopisu żelowego opisanego w poz. 29</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300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765"/>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205</w:t>
            </w:r>
          </w:p>
        </w:tc>
        <w:tc>
          <w:tcPr>
            <w:tcW w:w="700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Wkład do długopisu automatycznego, niebieski, o grubości linii pisania 0,7 mm i długości linii pisania min. 1000 m, pasujący do długopisu automatycznego opisanego w poz. 32</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500</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705"/>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206</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Wkład pasujący do długopisu „PARKER” z teksturową kulką z węglika wolframu, z korkiem smarowym. Dostępny w kolorze niebieskim i czarnym</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2</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108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lastRenderedPageBreak/>
              <w:t>207</w:t>
            </w:r>
          </w:p>
        </w:tc>
        <w:tc>
          <w:tcPr>
            <w:tcW w:w="700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xml:space="preserve">Wkład metalowy, wielko pojemny do długopisu automatycznego posiadający tusz dokumentalny w kolorze niebieskim, o szerokości linii pisania 0,5 – 0,7 mm oraz długości linii pisania min. 3 500 m, pasujący do długopisu automatycznego opisanego w poz. 35 </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300</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48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208</w:t>
            </w:r>
          </w:p>
        </w:tc>
        <w:tc>
          <w:tcPr>
            <w:tcW w:w="700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Wkład do długopisu, o  grubości linii pisania 0,7 mm. Dostępny w co najmniej dwóch kolorach – niebieskim i czarnym, pasujący do długopisu opisanego w poz. 34</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szt.</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100</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 </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 </w:t>
            </w:r>
          </w:p>
        </w:tc>
      </w:tr>
      <w:tr w:rsidR="002930C9" w:rsidRPr="002930C9" w:rsidTr="00D723C9">
        <w:trPr>
          <w:trHeight w:val="99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209</w:t>
            </w:r>
          </w:p>
        </w:tc>
        <w:tc>
          <w:tcPr>
            <w:tcW w:w="700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Woreczki strunowe o wymiarach 80 x 120 mm, grubości co najmniej 40 mikronów, posiadające trwałą strunę, która umożliwia wielokrotne otwieranie i zamykanie, pakowane po 1000 sztuk</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op.</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2</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945"/>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210</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Woreczki strunowe o wymiarach 120 x 180 mm, grubości co najmniej 40 mikronów, posiadające trwałą strunę, która umożliwia wielokrotne otwieranie i zamykanie pakowane po 100 sztuk</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op.</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1050"/>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211</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Woreczki strunowe o wymiarach 250 x 350 mm, grubości co najmniej 40 mikronów, posiadające trwałą strunę, która umożliwia wielokrotne otwieranie i zamykanie pakowane po 100 sztuk</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op.</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2</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96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212</w:t>
            </w:r>
          </w:p>
        </w:tc>
        <w:tc>
          <w:tcPr>
            <w:tcW w:w="700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Woreczki strunowe o wymiarach 350 x 450 mm, grubości co najmniej 40 mikronów, posiadające trwałą strunę, która umożliwia wielokrotne otwieranie i zamykanie pakowane po 100 sztuk</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op.</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2</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780"/>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213</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xml:space="preserve">Zakładki indeksujące 12 x 45 mm foliowe z nałożonym klejem umożliwiającym wielokrotne przyklejanie do różnego rodzaju powierzchni, z możliwością pisania na nich, 5 kolorów x 25 kartek   </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op.</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300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774"/>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214</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xml:space="preserve">Zakładki indeksujące strzałki 12 x 45mm foliowe z nałożonym klejem umożliwiającym wielokrotne przyklejanie do różnego rodzaju powierzchni , z możliwością pisania na nich, 5 kolorów x 25 kartek   </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op.</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100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1005"/>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215</w:t>
            </w:r>
          </w:p>
        </w:tc>
        <w:tc>
          <w:tcPr>
            <w:tcW w:w="700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Zakładki indeksujące papierowe 20 x 50 mm z nałożonym klejem umożliwiającym wielokrotne ich przyklejanie, z możliwością pisania na nich, 4 neonowe kolory x 50 kartek</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op.</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200</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828"/>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lastRenderedPageBreak/>
              <w:t>216</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proofErr w:type="spellStart"/>
            <w:r w:rsidRPr="002930C9">
              <w:rPr>
                <w:rFonts w:ascii="Segoe UI" w:eastAsia="Times New Roman" w:hAnsi="Segoe UI" w:cs="Segoe UI"/>
                <w:iCs/>
                <w:sz w:val="20"/>
                <w:szCs w:val="20"/>
                <w:lang w:eastAsia="pl-PL"/>
              </w:rPr>
              <w:t>Zakreślacz</w:t>
            </w:r>
            <w:proofErr w:type="spellEnd"/>
            <w:r w:rsidRPr="002930C9">
              <w:rPr>
                <w:rFonts w:ascii="Segoe UI" w:eastAsia="Times New Roman" w:hAnsi="Segoe UI" w:cs="Segoe UI"/>
                <w:iCs/>
                <w:sz w:val="20"/>
                <w:szCs w:val="20"/>
                <w:lang w:eastAsia="pl-PL"/>
              </w:rPr>
              <w:t xml:space="preserve"> fluorescencyjny do wszystkich rodzajów papieru, posiadający tusz na bazie wody,  z końcówką ściętą o szerokości linii od 2 do 5mm Dostępny w co najmniej pięciu kolorach</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400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90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217</w:t>
            </w:r>
          </w:p>
        </w:tc>
        <w:tc>
          <w:tcPr>
            <w:tcW w:w="700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Zawieszka do kluczy wykonana z przezroczystego tworzywa, dwustronna, posiadająca wewnątrz karteczkę, na której można umieścić opis, pakowana po 100 szt. w różnych kolorach</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op.</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2</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1051"/>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218</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Zszywacz posiadający metalową konstrukcję, obudowę z tworzywa sztucznego oraz antypoślizgowe ramię. Wyposażony w pojemnik na zapasowe zszywki, zszywający jednorazowo do 20 kartek. Na zszywki w rozmiarze 24/6</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50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1123"/>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219</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Zszywacz posiadający metalową konstrukcję, obudowę z tworzywa sztucznego oraz antypoślizgowe ramię. Wyposażony w pojemnik na zapasowe zszywki, zszywający jednorazowo do 60 kartek. Na zszywki w rozmiarze 23/10</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705"/>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220</w:t>
            </w:r>
          </w:p>
        </w:tc>
        <w:tc>
          <w:tcPr>
            <w:tcW w:w="700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Zszywacz biurowy mały, wykonany z plastiku, części mechaniczne z metalu, ładowany od góry, zszywa jednorazowo do 10 kartek. Na zszywki w rozmiarze 10</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20</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510"/>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221</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Zszywki 24/6 w opakowaniu 1000 sztuk do zszywacza do 20 kartek</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op.</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600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39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222</w:t>
            </w:r>
          </w:p>
        </w:tc>
        <w:tc>
          <w:tcPr>
            <w:tcW w:w="700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Zszywki 23/13 w opakowaniu 1000 sztuk</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op.</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10</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405"/>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223</w:t>
            </w:r>
          </w:p>
        </w:tc>
        <w:tc>
          <w:tcPr>
            <w:tcW w:w="700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Zszywki 23/10 w opakowaniu 1000 sztuk</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op.</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30</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435"/>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224</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Zszywki 24/6  miedziane, w opakowaniu 1000 sztuk</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op.</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300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390"/>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225</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Zszywki 10 w opakowaniu 1000 sztuk</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op.</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30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390"/>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226</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Wąsy do skoroszytów pakowane po 25 sztuk</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op.</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100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690"/>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227</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xml:space="preserve">Pudło archiwizacyjne typu kopertowego 350 x 260 x 130 mm z tektury bezkwasowej </w:t>
            </w:r>
            <w:proofErr w:type="spellStart"/>
            <w:r w:rsidRPr="002930C9">
              <w:rPr>
                <w:rFonts w:ascii="Segoe UI" w:eastAsia="Times New Roman" w:hAnsi="Segoe UI" w:cs="Segoe UI"/>
                <w:iCs/>
                <w:sz w:val="20"/>
                <w:szCs w:val="20"/>
                <w:lang w:eastAsia="pl-PL"/>
              </w:rPr>
              <w:t>Prior</w:t>
            </w:r>
            <w:proofErr w:type="spellEnd"/>
            <w:r w:rsidRPr="002930C9">
              <w:rPr>
                <w:rFonts w:ascii="Segoe UI" w:eastAsia="Times New Roman" w:hAnsi="Segoe UI" w:cs="Segoe UI"/>
                <w:iCs/>
                <w:sz w:val="20"/>
                <w:szCs w:val="20"/>
                <w:lang w:eastAsia="pl-PL"/>
              </w:rPr>
              <w:t xml:space="preserve"> 1300G/M</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100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477"/>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228</w:t>
            </w:r>
          </w:p>
        </w:tc>
        <w:tc>
          <w:tcPr>
            <w:tcW w:w="700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xml:space="preserve">Pudło archiwizacyjne typu kopertowego 350 x 260 x 110 mm z tektury bezkwasowej </w:t>
            </w:r>
            <w:proofErr w:type="spellStart"/>
            <w:r w:rsidRPr="002930C9">
              <w:rPr>
                <w:rFonts w:ascii="Segoe UI" w:eastAsia="Times New Roman" w:hAnsi="Segoe UI" w:cs="Segoe UI"/>
                <w:iCs/>
                <w:sz w:val="20"/>
                <w:szCs w:val="20"/>
                <w:lang w:eastAsia="pl-PL"/>
              </w:rPr>
              <w:t>Prior</w:t>
            </w:r>
            <w:proofErr w:type="spellEnd"/>
            <w:r w:rsidRPr="002930C9">
              <w:rPr>
                <w:rFonts w:ascii="Segoe UI" w:eastAsia="Times New Roman" w:hAnsi="Segoe UI" w:cs="Segoe UI"/>
                <w:iCs/>
                <w:sz w:val="20"/>
                <w:szCs w:val="20"/>
                <w:lang w:eastAsia="pl-PL"/>
              </w:rPr>
              <w:t xml:space="preserve"> 1300G/M</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100</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615"/>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lastRenderedPageBreak/>
              <w:t>229</w:t>
            </w:r>
          </w:p>
        </w:tc>
        <w:tc>
          <w:tcPr>
            <w:tcW w:w="700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xml:space="preserve">Pudło archiwizacyjne typu kopertowego 350 x 260 x 50 mm z tektury bezkwasowej </w:t>
            </w:r>
            <w:proofErr w:type="spellStart"/>
            <w:r w:rsidRPr="002930C9">
              <w:rPr>
                <w:rFonts w:ascii="Segoe UI" w:eastAsia="Times New Roman" w:hAnsi="Segoe UI" w:cs="Segoe UI"/>
                <w:iCs/>
                <w:sz w:val="20"/>
                <w:szCs w:val="20"/>
                <w:lang w:eastAsia="pl-PL"/>
              </w:rPr>
              <w:t>Prior</w:t>
            </w:r>
            <w:proofErr w:type="spellEnd"/>
            <w:r w:rsidRPr="002930C9">
              <w:rPr>
                <w:rFonts w:ascii="Segoe UI" w:eastAsia="Times New Roman" w:hAnsi="Segoe UI" w:cs="Segoe UI"/>
                <w:iCs/>
                <w:sz w:val="20"/>
                <w:szCs w:val="20"/>
                <w:lang w:eastAsia="pl-PL"/>
              </w:rPr>
              <w:t xml:space="preserve"> 1300G/M</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500</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79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230</w:t>
            </w:r>
          </w:p>
        </w:tc>
        <w:tc>
          <w:tcPr>
            <w:tcW w:w="700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xml:space="preserve">Teczka aktowa z nadrukiem  320 x 230 x 50 mm z kartonu bezkwasowego </w:t>
            </w:r>
            <w:proofErr w:type="spellStart"/>
            <w:r w:rsidRPr="002930C9">
              <w:rPr>
                <w:rFonts w:ascii="Segoe UI" w:eastAsia="Times New Roman" w:hAnsi="Segoe UI" w:cs="Segoe UI"/>
                <w:iCs/>
                <w:sz w:val="20"/>
                <w:szCs w:val="20"/>
                <w:lang w:eastAsia="pl-PL"/>
              </w:rPr>
              <w:t>Carta</w:t>
            </w:r>
            <w:proofErr w:type="spellEnd"/>
            <w:r w:rsidRPr="002930C9">
              <w:rPr>
                <w:rFonts w:ascii="Segoe UI" w:eastAsia="Times New Roman" w:hAnsi="Segoe UI" w:cs="Segoe UI"/>
                <w:iCs/>
                <w:sz w:val="20"/>
                <w:szCs w:val="20"/>
                <w:lang w:eastAsia="pl-PL"/>
              </w:rPr>
              <w:t xml:space="preserve"> </w:t>
            </w:r>
            <w:proofErr w:type="spellStart"/>
            <w:r w:rsidRPr="002930C9">
              <w:rPr>
                <w:rFonts w:ascii="Segoe UI" w:eastAsia="Times New Roman" w:hAnsi="Segoe UI" w:cs="Segoe UI"/>
                <w:iCs/>
                <w:sz w:val="20"/>
                <w:szCs w:val="20"/>
                <w:lang w:eastAsia="pl-PL"/>
              </w:rPr>
              <w:t>Rocca</w:t>
            </w:r>
            <w:proofErr w:type="spellEnd"/>
            <w:r w:rsidRPr="002930C9">
              <w:rPr>
                <w:rFonts w:ascii="Segoe UI" w:eastAsia="Times New Roman" w:hAnsi="Segoe UI" w:cs="Segoe UI"/>
                <w:iCs/>
                <w:sz w:val="20"/>
                <w:szCs w:val="20"/>
                <w:lang w:eastAsia="pl-PL"/>
              </w:rPr>
              <w:t xml:space="preserve"> 240G/M2. Treść nadruku zgodna z załącznikiem do opisu przedmiotu zamówienia</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2000</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546"/>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231</w:t>
            </w:r>
          </w:p>
        </w:tc>
        <w:tc>
          <w:tcPr>
            <w:tcW w:w="700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Koperta biała bezkwasowa C4 229 x 324 mm z papieru bezkwasowego i klejona klejem bezkwasowym</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1000</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554"/>
        </w:trPr>
        <w:tc>
          <w:tcPr>
            <w:tcW w:w="486" w:type="dxa"/>
            <w:tcBorders>
              <w:top w:val="nil"/>
              <w:left w:val="single" w:sz="8" w:space="0" w:color="auto"/>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232</w:t>
            </w:r>
          </w:p>
        </w:tc>
        <w:tc>
          <w:tcPr>
            <w:tcW w:w="700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Koperta biała bezkwasowa C5 162 x 229 mm z papieru bezkwasowego i klejona klejem bezkwasowym</w:t>
            </w:r>
          </w:p>
        </w:tc>
        <w:tc>
          <w:tcPr>
            <w:tcW w:w="865"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1000</w:t>
            </w:r>
          </w:p>
        </w:tc>
        <w:tc>
          <w:tcPr>
            <w:tcW w:w="1550"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4"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576"/>
        </w:trPr>
        <w:tc>
          <w:tcPr>
            <w:tcW w:w="486" w:type="dxa"/>
            <w:tcBorders>
              <w:top w:val="nil"/>
              <w:left w:val="single" w:sz="8" w:space="0" w:color="auto"/>
              <w:bottom w:val="single" w:sz="8"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b/>
                <w:iCs/>
                <w:color w:val="0070C0"/>
                <w:sz w:val="20"/>
                <w:szCs w:val="20"/>
                <w:lang w:eastAsia="pl-PL"/>
              </w:rPr>
            </w:pPr>
            <w:r w:rsidRPr="002930C9">
              <w:rPr>
                <w:rFonts w:ascii="Segoe UI" w:eastAsia="Times New Roman" w:hAnsi="Segoe UI" w:cs="Segoe UI"/>
                <w:b/>
                <w:iCs/>
                <w:color w:val="0070C0"/>
                <w:sz w:val="20"/>
                <w:szCs w:val="20"/>
                <w:lang w:eastAsia="pl-PL"/>
              </w:rPr>
              <w:t>233</w:t>
            </w:r>
          </w:p>
        </w:tc>
        <w:tc>
          <w:tcPr>
            <w:tcW w:w="7005" w:type="dxa"/>
            <w:tcBorders>
              <w:top w:val="nil"/>
              <w:left w:val="nil"/>
              <w:bottom w:val="single" w:sz="8"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Taśma bawełniana biała do archiwizacji o szerokości 5 mm i długości 500 metrów na szpuli</w:t>
            </w:r>
          </w:p>
        </w:tc>
        <w:tc>
          <w:tcPr>
            <w:tcW w:w="865" w:type="dxa"/>
            <w:tcBorders>
              <w:top w:val="nil"/>
              <w:left w:val="nil"/>
              <w:bottom w:val="single" w:sz="8"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szt.</w:t>
            </w:r>
          </w:p>
        </w:tc>
        <w:tc>
          <w:tcPr>
            <w:tcW w:w="703" w:type="dxa"/>
            <w:tcBorders>
              <w:top w:val="nil"/>
              <w:left w:val="nil"/>
              <w:bottom w:val="single" w:sz="8"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5</w:t>
            </w:r>
          </w:p>
        </w:tc>
        <w:tc>
          <w:tcPr>
            <w:tcW w:w="1550" w:type="dxa"/>
            <w:tcBorders>
              <w:top w:val="nil"/>
              <w:left w:val="nil"/>
              <w:bottom w:val="single" w:sz="8"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c>
          <w:tcPr>
            <w:tcW w:w="1662" w:type="dxa"/>
            <w:tcBorders>
              <w:top w:val="nil"/>
              <w:left w:val="nil"/>
              <w:bottom w:val="single" w:sz="8" w:space="0" w:color="auto"/>
              <w:right w:val="single" w:sz="4"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r w:rsidRPr="002930C9">
              <w:rPr>
                <w:rFonts w:ascii="Segoe UI" w:eastAsia="Times New Roman" w:hAnsi="Segoe UI" w:cs="Segoe UI"/>
                <w:iCs/>
                <w:sz w:val="20"/>
                <w:szCs w:val="20"/>
                <w:lang w:eastAsia="pl-PL"/>
              </w:rPr>
              <w:t> </w:t>
            </w:r>
          </w:p>
        </w:tc>
      </w:tr>
      <w:tr w:rsidR="002930C9" w:rsidRPr="002930C9" w:rsidTr="00D723C9">
        <w:trPr>
          <w:trHeight w:val="748"/>
        </w:trPr>
        <w:tc>
          <w:tcPr>
            <w:tcW w:w="10609"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930C9" w:rsidRPr="002930C9" w:rsidRDefault="002930C9" w:rsidP="002930C9">
            <w:pPr>
              <w:ind w:left="0" w:firstLine="0"/>
              <w:rPr>
                <w:rFonts w:ascii="Segoe UI" w:eastAsia="Times New Roman" w:hAnsi="Segoe UI" w:cs="Segoe UI"/>
                <w:b/>
                <w:bCs/>
                <w:iCs/>
                <w:sz w:val="20"/>
                <w:szCs w:val="20"/>
                <w:lang w:eastAsia="pl-PL"/>
              </w:rPr>
            </w:pPr>
            <w:r w:rsidRPr="002930C9">
              <w:rPr>
                <w:rFonts w:ascii="Segoe UI" w:eastAsia="Times New Roman" w:hAnsi="Segoe UI" w:cs="Segoe UI"/>
                <w:b/>
                <w:bCs/>
                <w:iCs/>
                <w:sz w:val="20"/>
                <w:szCs w:val="20"/>
                <w:lang w:eastAsia="pl-PL"/>
              </w:rPr>
              <w:t>RAZEM (suma wartości wierszy 1-</w:t>
            </w:r>
            <w:r w:rsidRPr="002930C9">
              <w:rPr>
                <w:rFonts w:ascii="Segoe UI" w:eastAsia="Times New Roman" w:hAnsi="Segoe UI" w:cs="Segoe UI"/>
                <w:b/>
                <w:bCs/>
                <w:iCs/>
                <w:color w:val="0070C0"/>
                <w:sz w:val="20"/>
                <w:szCs w:val="20"/>
                <w:lang w:eastAsia="pl-PL"/>
              </w:rPr>
              <w:t>233</w:t>
            </w:r>
            <w:r w:rsidRPr="002930C9">
              <w:rPr>
                <w:rFonts w:ascii="Segoe UI" w:eastAsia="Times New Roman" w:hAnsi="Segoe UI" w:cs="Segoe UI"/>
                <w:b/>
                <w:bCs/>
                <w:iCs/>
                <w:sz w:val="20"/>
                <w:szCs w:val="20"/>
                <w:lang w:eastAsia="pl-PL"/>
              </w:rPr>
              <w:t xml:space="preserve"> w kol. 6) </w:t>
            </w:r>
          </w:p>
        </w:tc>
        <w:tc>
          <w:tcPr>
            <w:tcW w:w="1662" w:type="dxa"/>
            <w:tcBorders>
              <w:top w:val="nil"/>
              <w:left w:val="nil"/>
              <w:bottom w:val="single" w:sz="8" w:space="0" w:color="auto"/>
              <w:right w:val="single" w:sz="8" w:space="0" w:color="auto"/>
            </w:tcBorders>
            <w:shd w:val="clear" w:color="auto" w:fill="auto"/>
            <w:vAlign w:val="center"/>
            <w:hideMark/>
          </w:tcPr>
          <w:p w:rsidR="002930C9" w:rsidRPr="002930C9" w:rsidRDefault="002930C9" w:rsidP="002930C9">
            <w:pPr>
              <w:ind w:left="0" w:firstLine="0"/>
              <w:rPr>
                <w:rFonts w:ascii="Segoe UI" w:eastAsia="Times New Roman" w:hAnsi="Segoe UI" w:cs="Segoe UI"/>
                <w:iCs/>
                <w:sz w:val="20"/>
                <w:szCs w:val="20"/>
                <w:lang w:eastAsia="pl-PL"/>
              </w:rPr>
            </w:pPr>
          </w:p>
        </w:tc>
      </w:tr>
    </w:tbl>
    <w:p w:rsidR="002930C9" w:rsidRPr="002930C9" w:rsidRDefault="002930C9" w:rsidP="002930C9">
      <w:pPr>
        <w:ind w:left="0" w:firstLine="0"/>
        <w:rPr>
          <w:rFonts w:ascii="Segoe UI" w:eastAsia="Times New Roman" w:hAnsi="Segoe UI" w:cs="Segoe UI"/>
          <w:iCs/>
          <w:sz w:val="20"/>
          <w:szCs w:val="20"/>
          <w:lang w:eastAsia="pl-PL"/>
        </w:rPr>
      </w:pPr>
    </w:p>
    <w:p w:rsidR="002930C9" w:rsidRPr="002930C9" w:rsidRDefault="002930C9" w:rsidP="002930C9">
      <w:pPr>
        <w:ind w:left="0" w:firstLine="0"/>
        <w:jc w:val="center"/>
        <w:rPr>
          <w:rFonts w:ascii="Segoe UI" w:eastAsia="Times New Roman" w:hAnsi="Segoe UI" w:cs="Segoe UI"/>
          <w:iCs/>
          <w:color w:val="FF0000"/>
          <w:sz w:val="20"/>
          <w:szCs w:val="20"/>
          <w:lang w:eastAsia="pl-PL"/>
        </w:rPr>
      </w:pPr>
      <w:r w:rsidRPr="002930C9">
        <w:rPr>
          <w:rFonts w:ascii="Segoe UI" w:eastAsia="Times New Roman" w:hAnsi="Segoe UI" w:cs="Segoe UI"/>
          <w:iCs/>
          <w:color w:val="FF0000"/>
          <w:sz w:val="20"/>
          <w:szCs w:val="20"/>
          <w:lang w:eastAsia="pl-PL"/>
        </w:rPr>
        <w:t xml:space="preserve">Niniejszy formularz należy opatrzyć kwalifikowanym podpisem elektronicznym lub podpisem zaufanym </w:t>
      </w:r>
      <w:r w:rsidRPr="002930C9">
        <w:rPr>
          <w:rFonts w:ascii="Segoe UI" w:eastAsia="Times New Roman" w:hAnsi="Segoe UI" w:cs="Segoe UI"/>
          <w:iCs/>
          <w:color w:val="FF0000"/>
          <w:sz w:val="20"/>
          <w:szCs w:val="20"/>
          <w:lang w:eastAsia="pl-PL"/>
        </w:rPr>
        <w:br/>
        <w:t>lub podpisem osobistym właściwej, umocowanej osoby / właściwych, umocowanych osób</w:t>
      </w:r>
    </w:p>
    <w:p w:rsidR="002930C9" w:rsidRPr="002930C9" w:rsidRDefault="002930C9" w:rsidP="002930C9">
      <w:pPr>
        <w:ind w:left="0" w:firstLine="0"/>
        <w:rPr>
          <w:rFonts w:ascii="Segoe UI" w:eastAsia="Times New Roman" w:hAnsi="Segoe UI" w:cs="Segoe UI"/>
          <w:iCs/>
          <w:color w:val="FF0000"/>
          <w:sz w:val="20"/>
          <w:szCs w:val="20"/>
          <w:lang w:eastAsia="pl-PL"/>
        </w:rPr>
      </w:pPr>
    </w:p>
    <w:p w:rsidR="008D7580" w:rsidRDefault="008D7580">
      <w:bookmarkStart w:id="0" w:name="_GoBack"/>
      <w:bookmarkEnd w:id="0"/>
    </w:p>
    <w:sectPr w:rsidR="008D7580" w:rsidSect="002930C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00000000"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5FF00B72"/>
    <w:name w:val="WW8Num4"/>
    <w:lvl w:ilvl="0">
      <w:start w:val="1"/>
      <w:numFmt w:val="decimal"/>
      <w:pStyle w:val="Styl2"/>
      <w:lvlText w:val="%1."/>
      <w:lvlJc w:val="left"/>
      <w:pPr>
        <w:tabs>
          <w:tab w:val="num" w:pos="360"/>
        </w:tabs>
        <w:ind w:left="360" w:hanging="360"/>
      </w:pPr>
      <w:rPr>
        <w:rFonts w:ascii="Segoe UI" w:hAnsi="Segoe UI" w:cs="Segoe UI" w:hint="default"/>
        <w:b/>
        <w:bCs/>
        <w:i w:val="0"/>
        <w:sz w:val="20"/>
      </w:rPr>
    </w:lvl>
    <w:lvl w:ilvl="1">
      <w:start w:val="1"/>
      <w:numFmt w:val="decimal"/>
      <w:lvlText w:val="%1.%2"/>
      <w:lvlJc w:val="left"/>
      <w:pPr>
        <w:tabs>
          <w:tab w:val="num" w:pos="420"/>
        </w:tabs>
        <w:ind w:left="420" w:hanging="420"/>
      </w:pPr>
      <w:rPr>
        <w:rFonts w:ascii="Segoe UI" w:hAnsi="Segoe UI" w:cs="Segoe UI" w:hint="default"/>
        <w:b w:val="0"/>
        <w:bCs/>
        <w:i w:val="0"/>
        <w:sz w:val="20"/>
      </w:rPr>
    </w:lvl>
    <w:lvl w:ilvl="2">
      <w:start w:val="1"/>
      <w:numFmt w:val="decimal"/>
      <w:lvlText w:val="%1.%2.%3"/>
      <w:lvlJc w:val="left"/>
      <w:pPr>
        <w:tabs>
          <w:tab w:val="num" w:pos="720"/>
        </w:tabs>
        <w:ind w:left="720" w:hanging="720"/>
      </w:pPr>
      <w:rPr>
        <w:rFonts w:ascii="Segoe UI" w:hAnsi="Segoe UI" w:cs="Segoe UI" w:hint="default"/>
        <w:b w:val="0"/>
        <w:bCs/>
        <w:i w:val="0"/>
        <w:sz w:val="20"/>
      </w:rPr>
    </w:lvl>
    <w:lvl w:ilvl="3">
      <w:start w:val="1"/>
      <w:numFmt w:val="decimal"/>
      <w:lvlText w:val="%1.%2.%3.%4"/>
      <w:lvlJc w:val="left"/>
      <w:pPr>
        <w:tabs>
          <w:tab w:val="num" w:pos="1080"/>
        </w:tabs>
        <w:ind w:left="1080" w:hanging="1080"/>
      </w:pPr>
      <w:rPr>
        <w:rFonts w:ascii="Segoe UI" w:hAnsi="Segoe UI" w:cs="Segoe UI" w:hint="default"/>
        <w:b w:val="0"/>
        <w:bCs/>
        <w:i w:val="0"/>
        <w:sz w:val="20"/>
      </w:rPr>
    </w:lvl>
    <w:lvl w:ilvl="4">
      <w:start w:val="1"/>
      <w:numFmt w:val="decimal"/>
      <w:lvlText w:val="%1.%2.%3.%4.%5"/>
      <w:lvlJc w:val="left"/>
      <w:pPr>
        <w:tabs>
          <w:tab w:val="num" w:pos="1080"/>
        </w:tabs>
        <w:ind w:left="1080" w:hanging="1080"/>
      </w:pPr>
      <w:rPr>
        <w:rFonts w:ascii="Segoe UI" w:hAnsi="Segoe UI" w:cs="Segoe UI" w:hint="default"/>
        <w:b w:val="0"/>
        <w:bCs/>
        <w:i w:val="0"/>
        <w:sz w:val="20"/>
      </w:rPr>
    </w:lvl>
    <w:lvl w:ilvl="5">
      <w:start w:val="1"/>
      <w:numFmt w:val="decimal"/>
      <w:lvlText w:val="%1.%2.%3.%4.%5.%6"/>
      <w:lvlJc w:val="left"/>
      <w:pPr>
        <w:tabs>
          <w:tab w:val="num" w:pos="1440"/>
        </w:tabs>
        <w:ind w:left="1440" w:hanging="1440"/>
      </w:pPr>
      <w:rPr>
        <w:rFonts w:ascii="Segoe UI" w:hAnsi="Segoe UI" w:cs="Segoe UI" w:hint="default"/>
        <w:b w:val="0"/>
        <w:bCs/>
        <w:i w:val="0"/>
        <w:sz w:val="20"/>
      </w:rPr>
    </w:lvl>
    <w:lvl w:ilvl="6">
      <w:start w:val="1"/>
      <w:numFmt w:val="decimal"/>
      <w:lvlText w:val="%1.%2.%3.%4.%5.%6.%7"/>
      <w:lvlJc w:val="left"/>
      <w:pPr>
        <w:tabs>
          <w:tab w:val="num" w:pos="1440"/>
        </w:tabs>
        <w:ind w:left="1440" w:hanging="1440"/>
      </w:pPr>
      <w:rPr>
        <w:rFonts w:ascii="Segoe UI" w:hAnsi="Segoe UI" w:cs="Segoe UI" w:hint="default"/>
        <w:b w:val="0"/>
        <w:bCs/>
        <w:i w:val="0"/>
        <w:sz w:val="20"/>
      </w:rPr>
    </w:lvl>
    <w:lvl w:ilvl="7">
      <w:start w:val="1"/>
      <w:numFmt w:val="decimal"/>
      <w:lvlText w:val="%1.%2.%3.%4.%5.%6.%7.%8"/>
      <w:lvlJc w:val="left"/>
      <w:pPr>
        <w:tabs>
          <w:tab w:val="num" w:pos="1800"/>
        </w:tabs>
        <w:ind w:left="1800" w:hanging="1800"/>
      </w:pPr>
      <w:rPr>
        <w:rFonts w:ascii="Segoe UI" w:hAnsi="Segoe UI" w:cs="Segoe UI" w:hint="default"/>
        <w:b w:val="0"/>
        <w:bCs/>
        <w:i w:val="0"/>
        <w:sz w:val="20"/>
      </w:rPr>
    </w:lvl>
    <w:lvl w:ilvl="8">
      <w:start w:val="1"/>
      <w:numFmt w:val="decimal"/>
      <w:lvlText w:val="%1.%2.%3.%4.%5.%6.%7.%8.%9"/>
      <w:lvlJc w:val="left"/>
      <w:pPr>
        <w:tabs>
          <w:tab w:val="num" w:pos="2160"/>
        </w:tabs>
        <w:ind w:left="2160" w:hanging="2160"/>
      </w:pPr>
      <w:rPr>
        <w:rFonts w:ascii="Segoe UI" w:hAnsi="Segoe UI" w:cs="Segoe UI" w:hint="default"/>
        <w:b w:val="0"/>
        <w:bCs/>
        <w:i w:val="0"/>
        <w:sz w:val="20"/>
      </w:rPr>
    </w:lvl>
  </w:abstractNum>
  <w:abstractNum w:abstractNumId="2" w15:restartNumberingAfterBreak="0">
    <w:nsid w:val="0000000F"/>
    <w:multiLevelType w:val="singleLevel"/>
    <w:tmpl w:val="0000000F"/>
    <w:lvl w:ilvl="0">
      <w:start w:val="1"/>
      <w:numFmt w:val="decimal"/>
      <w:lvlText w:val="%1)"/>
      <w:lvlJc w:val="left"/>
      <w:pPr>
        <w:tabs>
          <w:tab w:val="num" w:pos="-218"/>
        </w:tabs>
        <w:ind w:left="502" w:hanging="360"/>
      </w:pPr>
      <w:rPr>
        <w:rFonts w:cs="Segoe UI"/>
        <w:b w:val="0"/>
        <w:i w:val="0"/>
        <w:sz w:val="20"/>
      </w:rPr>
    </w:lvl>
  </w:abstractNum>
  <w:abstractNum w:abstractNumId="3" w15:restartNumberingAfterBreak="0">
    <w:nsid w:val="00000014"/>
    <w:multiLevelType w:val="multilevel"/>
    <w:tmpl w:val="978C4C62"/>
    <w:name w:val="WW8Num21"/>
    <w:lvl w:ilvl="0">
      <w:start w:val="5"/>
      <w:numFmt w:val="decimal"/>
      <w:lvlText w:val="%1."/>
      <w:lvlJc w:val="left"/>
      <w:pPr>
        <w:tabs>
          <w:tab w:val="num" w:pos="0"/>
        </w:tabs>
        <w:ind w:left="720" w:hanging="360"/>
      </w:pPr>
      <w:rPr>
        <w:rFonts w:ascii="Segoe UI" w:hAnsi="Segoe UI" w:cs="Segoe UI" w:hint="default"/>
        <w:b/>
        <w:bCs/>
        <w:i w:val="0"/>
        <w:sz w:val="20"/>
      </w:rPr>
    </w:lvl>
    <w:lvl w:ilvl="1">
      <w:start w:val="1"/>
      <w:numFmt w:val="decimal"/>
      <w:lvlText w:val="%1.%2."/>
      <w:lvlJc w:val="left"/>
      <w:pPr>
        <w:tabs>
          <w:tab w:val="num" w:pos="0"/>
        </w:tabs>
        <w:ind w:left="1080" w:hanging="720"/>
      </w:pPr>
      <w:rPr>
        <w:rFonts w:ascii="Segoe UI" w:hAnsi="Segoe UI" w:cs="Segoe UI" w:hint="default"/>
        <w:b/>
        <w:sz w:val="20"/>
        <w:szCs w:val="20"/>
      </w:rPr>
    </w:lvl>
    <w:lvl w:ilvl="2">
      <w:start w:val="1"/>
      <w:numFmt w:val="decimal"/>
      <w:lvlText w:val="%1.%2.%3."/>
      <w:lvlJc w:val="left"/>
      <w:pPr>
        <w:tabs>
          <w:tab w:val="num" w:pos="0"/>
        </w:tabs>
        <w:ind w:left="1080" w:hanging="720"/>
      </w:pPr>
      <w:rPr>
        <w:rFonts w:ascii="Segoe UI" w:hAnsi="Segoe UI" w:cs="Segoe UI" w:hint="default"/>
        <w:b/>
        <w:sz w:val="20"/>
        <w:szCs w:val="20"/>
      </w:rPr>
    </w:lvl>
    <w:lvl w:ilvl="3">
      <w:start w:val="1"/>
      <w:numFmt w:val="decimal"/>
      <w:lvlText w:val="%1.%2.%3.%4."/>
      <w:lvlJc w:val="left"/>
      <w:pPr>
        <w:tabs>
          <w:tab w:val="num" w:pos="0"/>
        </w:tabs>
        <w:ind w:left="1440" w:hanging="1080"/>
      </w:pPr>
      <w:rPr>
        <w:rFonts w:ascii="Segoe UI" w:hAnsi="Segoe UI" w:cs="Segoe UI" w:hint="default"/>
        <w:b/>
        <w:sz w:val="20"/>
        <w:szCs w:val="20"/>
      </w:rPr>
    </w:lvl>
    <w:lvl w:ilvl="4">
      <w:start w:val="1"/>
      <w:numFmt w:val="decimal"/>
      <w:lvlText w:val="%1.%2.%3.%4.%5."/>
      <w:lvlJc w:val="left"/>
      <w:pPr>
        <w:tabs>
          <w:tab w:val="num" w:pos="0"/>
        </w:tabs>
        <w:ind w:left="1440" w:hanging="1080"/>
      </w:pPr>
      <w:rPr>
        <w:rFonts w:ascii="Segoe UI" w:hAnsi="Segoe UI" w:cs="Segoe UI" w:hint="default"/>
        <w:b/>
        <w:sz w:val="20"/>
        <w:szCs w:val="20"/>
      </w:rPr>
    </w:lvl>
    <w:lvl w:ilvl="5">
      <w:start w:val="1"/>
      <w:numFmt w:val="decimal"/>
      <w:lvlText w:val="%1.%2.%3.%4.%5.%6."/>
      <w:lvlJc w:val="left"/>
      <w:pPr>
        <w:tabs>
          <w:tab w:val="num" w:pos="0"/>
        </w:tabs>
        <w:ind w:left="1800" w:hanging="1440"/>
      </w:pPr>
      <w:rPr>
        <w:rFonts w:ascii="Segoe UI" w:hAnsi="Segoe UI" w:cs="Segoe UI" w:hint="default"/>
        <w:b/>
        <w:sz w:val="20"/>
        <w:szCs w:val="20"/>
      </w:rPr>
    </w:lvl>
    <w:lvl w:ilvl="6">
      <w:start w:val="1"/>
      <w:numFmt w:val="decimal"/>
      <w:lvlText w:val="%1.%2.%3.%4.%5.%6.%7."/>
      <w:lvlJc w:val="left"/>
      <w:pPr>
        <w:tabs>
          <w:tab w:val="num" w:pos="0"/>
        </w:tabs>
        <w:ind w:left="1800" w:hanging="1440"/>
      </w:pPr>
      <w:rPr>
        <w:rFonts w:ascii="Segoe UI" w:hAnsi="Segoe UI" w:cs="Segoe UI" w:hint="default"/>
        <w:b/>
        <w:sz w:val="20"/>
        <w:szCs w:val="20"/>
      </w:rPr>
    </w:lvl>
    <w:lvl w:ilvl="7">
      <w:start w:val="1"/>
      <w:numFmt w:val="decimal"/>
      <w:lvlText w:val="%1.%2.%3.%4.%5.%6.%7.%8."/>
      <w:lvlJc w:val="left"/>
      <w:pPr>
        <w:tabs>
          <w:tab w:val="num" w:pos="0"/>
        </w:tabs>
        <w:ind w:left="2160" w:hanging="1800"/>
      </w:pPr>
      <w:rPr>
        <w:rFonts w:ascii="Segoe UI" w:hAnsi="Segoe UI" w:cs="Segoe UI" w:hint="default"/>
        <w:b/>
        <w:sz w:val="20"/>
        <w:szCs w:val="20"/>
      </w:rPr>
    </w:lvl>
    <w:lvl w:ilvl="8">
      <w:start w:val="1"/>
      <w:numFmt w:val="decimal"/>
      <w:lvlText w:val="%1.%2.%3.%4.%5.%6.%7.%8.%9."/>
      <w:lvlJc w:val="left"/>
      <w:pPr>
        <w:tabs>
          <w:tab w:val="num" w:pos="0"/>
        </w:tabs>
        <w:ind w:left="2160" w:hanging="1800"/>
      </w:pPr>
      <w:rPr>
        <w:rFonts w:ascii="Segoe UI" w:hAnsi="Segoe UI" w:cs="Segoe UI" w:hint="default"/>
        <w:b/>
        <w:sz w:val="20"/>
        <w:szCs w:val="20"/>
      </w:rPr>
    </w:lvl>
  </w:abstractNum>
  <w:abstractNum w:abstractNumId="4" w15:restartNumberingAfterBreak="0">
    <w:nsid w:val="00000016"/>
    <w:multiLevelType w:val="multilevel"/>
    <w:tmpl w:val="00000016"/>
    <w:name w:val="WW8Num23"/>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 w15:restartNumberingAfterBreak="0">
    <w:nsid w:val="0000001C"/>
    <w:multiLevelType w:val="singleLevel"/>
    <w:tmpl w:val="05C25D6C"/>
    <w:name w:val="WW8Num29"/>
    <w:lvl w:ilvl="0">
      <w:start w:val="1"/>
      <w:numFmt w:val="decimal"/>
      <w:lvlText w:val="%1)"/>
      <w:lvlJc w:val="left"/>
      <w:pPr>
        <w:tabs>
          <w:tab w:val="num" w:pos="0"/>
        </w:tabs>
        <w:ind w:left="720" w:hanging="360"/>
      </w:pPr>
      <w:rPr>
        <w:rFonts w:ascii="Segoe UI" w:hAnsi="Segoe UI" w:cs="Segoe UI"/>
        <w:b w:val="0"/>
        <w:i w:val="0"/>
        <w:sz w:val="20"/>
        <w:szCs w:val="20"/>
      </w:rPr>
    </w:lvl>
  </w:abstractNum>
  <w:abstractNum w:abstractNumId="6" w15:restartNumberingAfterBreak="0">
    <w:nsid w:val="0000002B"/>
    <w:multiLevelType w:val="singleLevel"/>
    <w:tmpl w:val="66A0A590"/>
    <w:lvl w:ilvl="0">
      <w:start w:val="1"/>
      <w:numFmt w:val="decimal"/>
      <w:lvlText w:val="%1)"/>
      <w:lvlJc w:val="left"/>
      <w:pPr>
        <w:tabs>
          <w:tab w:val="num" w:pos="0"/>
        </w:tabs>
        <w:ind w:left="1004" w:hanging="360"/>
      </w:pPr>
      <w:rPr>
        <w:rFonts w:ascii="Segoe UI" w:hAnsi="Segoe UI" w:cs="Segoe UI"/>
        <w:bCs w:val="0"/>
        <w:color w:val="auto"/>
        <w:sz w:val="20"/>
        <w:szCs w:val="20"/>
      </w:rPr>
    </w:lvl>
  </w:abstractNum>
  <w:abstractNum w:abstractNumId="7" w15:restartNumberingAfterBreak="0">
    <w:nsid w:val="00000034"/>
    <w:multiLevelType w:val="singleLevel"/>
    <w:tmpl w:val="00000034"/>
    <w:name w:val="WW8Num53"/>
    <w:lvl w:ilvl="0">
      <w:start w:val="1"/>
      <w:numFmt w:val="bullet"/>
      <w:pStyle w:val="Tiret1"/>
      <w:lvlText w:val="–"/>
      <w:lvlJc w:val="left"/>
      <w:pPr>
        <w:tabs>
          <w:tab w:val="num" w:pos="1417"/>
        </w:tabs>
        <w:ind w:left="1417" w:hanging="567"/>
      </w:pPr>
      <w:rPr>
        <w:rFonts w:ascii="Liberation Serif" w:hAnsi="Liberation Serif" w:cs="Liberation Serif"/>
      </w:rPr>
    </w:lvl>
  </w:abstractNum>
  <w:abstractNum w:abstractNumId="8" w15:restartNumberingAfterBreak="0">
    <w:nsid w:val="0000003A"/>
    <w:multiLevelType w:val="singleLevel"/>
    <w:tmpl w:val="0000003A"/>
    <w:name w:val="WW8Num60"/>
    <w:lvl w:ilvl="0">
      <w:start w:val="1"/>
      <w:numFmt w:val="decimal"/>
      <w:lvlText w:val="%1."/>
      <w:lvlJc w:val="left"/>
      <w:pPr>
        <w:tabs>
          <w:tab w:val="num" w:pos="0"/>
        </w:tabs>
        <w:ind w:left="720" w:hanging="360"/>
      </w:pPr>
      <w:rPr>
        <w:rFonts w:ascii="Segoe UI" w:hAnsi="Segoe UI" w:cs="Segoe UI"/>
        <w:b w:val="0"/>
        <w:bCs/>
        <w:i w:val="0"/>
        <w:szCs w:val="20"/>
      </w:rPr>
    </w:lvl>
  </w:abstractNum>
  <w:abstractNum w:abstractNumId="9" w15:restartNumberingAfterBreak="0">
    <w:nsid w:val="00000046"/>
    <w:multiLevelType w:val="singleLevel"/>
    <w:tmpl w:val="00000046"/>
    <w:name w:val="WW8Num72"/>
    <w:lvl w:ilvl="0">
      <w:start w:val="1"/>
      <w:numFmt w:val="bullet"/>
      <w:pStyle w:val="Tiret0"/>
      <w:lvlText w:val="–"/>
      <w:lvlJc w:val="left"/>
      <w:pPr>
        <w:tabs>
          <w:tab w:val="num" w:pos="850"/>
        </w:tabs>
        <w:ind w:left="850" w:hanging="850"/>
      </w:pPr>
      <w:rPr>
        <w:rFonts w:ascii="Liberation Serif" w:hAnsi="Liberation Serif" w:cs="Liberation Serif"/>
      </w:rPr>
    </w:lvl>
  </w:abstractNum>
  <w:abstractNum w:abstractNumId="10" w15:restartNumberingAfterBreak="0">
    <w:nsid w:val="0000004E"/>
    <w:multiLevelType w:val="singleLevel"/>
    <w:tmpl w:val="73B8E5C0"/>
    <w:name w:val="WW8Num80"/>
    <w:lvl w:ilvl="0">
      <w:start w:val="1"/>
      <w:numFmt w:val="decimal"/>
      <w:lvlText w:val="%1)"/>
      <w:lvlJc w:val="left"/>
      <w:pPr>
        <w:tabs>
          <w:tab w:val="num" w:pos="0"/>
        </w:tabs>
        <w:ind w:left="720" w:hanging="360"/>
      </w:pPr>
      <w:rPr>
        <w:rFonts w:cs="Segoe UI"/>
        <w:b w:val="0"/>
        <w:i w:val="0"/>
        <w:sz w:val="20"/>
      </w:rPr>
    </w:lvl>
  </w:abstractNum>
  <w:abstractNum w:abstractNumId="11" w15:restartNumberingAfterBreak="0">
    <w:nsid w:val="04DD4A67"/>
    <w:multiLevelType w:val="hybridMultilevel"/>
    <w:tmpl w:val="3CA25B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79147A4"/>
    <w:multiLevelType w:val="hybridMultilevel"/>
    <w:tmpl w:val="412829A2"/>
    <w:lvl w:ilvl="0" w:tplc="9AE823A6">
      <w:start w:val="1"/>
      <w:numFmt w:val="decimal"/>
      <w:lvlText w:val="%1)"/>
      <w:lvlJc w:val="left"/>
      <w:rPr>
        <w:rFonts w:ascii="Segoe UI" w:eastAsia="Times New Roman" w:hAnsi="Segoe UI" w:cs="Segoe UI"/>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4" w15:restartNumberingAfterBreak="0">
    <w:nsid w:val="1B6703B4"/>
    <w:multiLevelType w:val="hybridMultilevel"/>
    <w:tmpl w:val="298C344A"/>
    <w:lvl w:ilvl="0" w:tplc="8A44EBCE">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752C81"/>
    <w:multiLevelType w:val="hybridMultilevel"/>
    <w:tmpl w:val="28E2EEA8"/>
    <w:lvl w:ilvl="0" w:tplc="E2D21BEA">
      <w:start w:val="2"/>
      <w:numFmt w:val="decimal"/>
      <w:lvlText w:val="%1."/>
      <w:lvlJc w:val="left"/>
      <w:pPr>
        <w:tabs>
          <w:tab w:val="num" w:pos="705"/>
        </w:tabs>
        <w:ind w:left="70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25915F98"/>
    <w:multiLevelType w:val="hybridMultilevel"/>
    <w:tmpl w:val="9AA0943A"/>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5E2022D"/>
    <w:multiLevelType w:val="hybridMultilevel"/>
    <w:tmpl w:val="5078845C"/>
    <w:lvl w:ilvl="0" w:tplc="58F4FB32">
      <w:start w:val="1"/>
      <w:numFmt w:val="decimal"/>
      <w:lvlText w:val="%1)"/>
      <w:lvlJc w:val="left"/>
      <w:pPr>
        <w:ind w:left="2628" w:hanging="360"/>
      </w:pPr>
      <w:rPr>
        <w:color w:val="auto"/>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18" w15:restartNumberingAfterBreak="0">
    <w:nsid w:val="2B784CF8"/>
    <w:multiLevelType w:val="multilevel"/>
    <w:tmpl w:val="6F826954"/>
    <w:lvl w:ilvl="0">
      <w:start w:val="1"/>
      <w:numFmt w:val="decimal"/>
      <w:lvlText w:val="%1)"/>
      <w:lvlJc w:val="left"/>
      <w:pPr>
        <w:tabs>
          <w:tab w:val="num" w:pos="0"/>
        </w:tabs>
        <w:ind w:left="502" w:hanging="360"/>
      </w:pPr>
      <w:rPr>
        <w:rFonts w:cs="Segoe UI" w:hint="default"/>
        <w:b w:val="0"/>
      </w:rPr>
    </w:lvl>
    <w:lvl w:ilvl="1">
      <w:start w:val="1"/>
      <w:numFmt w:val="lowerLetter"/>
      <w:lvlText w:val="%2)"/>
      <w:lvlJc w:val="left"/>
      <w:pPr>
        <w:tabs>
          <w:tab w:val="num" w:pos="1506"/>
        </w:tabs>
        <w:ind w:left="1506" w:hanging="360"/>
      </w:pPr>
      <w:rPr>
        <w:rFonts w:hint="default"/>
      </w:rPr>
    </w:lvl>
    <w:lvl w:ilvl="2">
      <w:start w:val="1"/>
      <w:numFmt w:val="lowerLetter"/>
      <w:lvlText w:val="%3)"/>
      <w:lvlJc w:val="right"/>
      <w:pPr>
        <w:tabs>
          <w:tab w:val="num" w:pos="2226"/>
        </w:tabs>
        <w:ind w:left="2226" w:hanging="180"/>
      </w:pPr>
      <w:rPr>
        <w:rFonts w:ascii="Segoe UI" w:eastAsia="Times New Roman" w:hAnsi="Segoe UI" w:cs="Segoe UI" w:hint="default"/>
      </w:rPr>
    </w:lvl>
    <w:lvl w:ilvl="3" w:tentative="1">
      <w:start w:val="1"/>
      <w:numFmt w:val="decimal"/>
      <w:lvlText w:val="%4."/>
      <w:lvlJc w:val="left"/>
      <w:pPr>
        <w:tabs>
          <w:tab w:val="num" w:pos="2946"/>
        </w:tabs>
        <w:ind w:left="2946" w:hanging="360"/>
      </w:pPr>
    </w:lvl>
    <w:lvl w:ilvl="4" w:tentative="1">
      <w:start w:val="1"/>
      <w:numFmt w:val="lowerLetter"/>
      <w:lvlText w:val="%5."/>
      <w:lvlJc w:val="left"/>
      <w:pPr>
        <w:tabs>
          <w:tab w:val="num" w:pos="3666"/>
        </w:tabs>
        <w:ind w:left="3666" w:hanging="360"/>
      </w:pPr>
    </w:lvl>
    <w:lvl w:ilvl="5" w:tentative="1">
      <w:start w:val="1"/>
      <w:numFmt w:val="lowerRoman"/>
      <w:lvlText w:val="%6."/>
      <w:lvlJc w:val="right"/>
      <w:pPr>
        <w:tabs>
          <w:tab w:val="num" w:pos="4386"/>
        </w:tabs>
        <w:ind w:left="4386" w:hanging="180"/>
      </w:pPr>
    </w:lvl>
    <w:lvl w:ilvl="6" w:tentative="1">
      <w:start w:val="1"/>
      <w:numFmt w:val="decimal"/>
      <w:lvlText w:val="%7."/>
      <w:lvlJc w:val="left"/>
      <w:pPr>
        <w:tabs>
          <w:tab w:val="num" w:pos="5106"/>
        </w:tabs>
        <w:ind w:left="5106" w:hanging="360"/>
      </w:pPr>
    </w:lvl>
    <w:lvl w:ilvl="7" w:tentative="1">
      <w:start w:val="1"/>
      <w:numFmt w:val="lowerLetter"/>
      <w:lvlText w:val="%8."/>
      <w:lvlJc w:val="left"/>
      <w:pPr>
        <w:tabs>
          <w:tab w:val="num" w:pos="5826"/>
        </w:tabs>
        <w:ind w:left="5826" w:hanging="360"/>
      </w:pPr>
    </w:lvl>
    <w:lvl w:ilvl="8" w:tentative="1">
      <w:start w:val="1"/>
      <w:numFmt w:val="lowerRoman"/>
      <w:lvlText w:val="%9."/>
      <w:lvlJc w:val="right"/>
      <w:pPr>
        <w:tabs>
          <w:tab w:val="num" w:pos="6546"/>
        </w:tabs>
        <w:ind w:left="6546" w:hanging="180"/>
      </w:pPr>
    </w:lvl>
  </w:abstractNum>
  <w:abstractNum w:abstractNumId="1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0" w15:restartNumberingAfterBreak="0">
    <w:nsid w:val="33AC1456"/>
    <w:multiLevelType w:val="multilevel"/>
    <w:tmpl w:val="CBE82C16"/>
    <w:lvl w:ilvl="0">
      <w:start w:val="1"/>
      <w:numFmt w:val="decimal"/>
      <w:lvlText w:val="%1)"/>
      <w:lvlJc w:val="left"/>
      <w:pPr>
        <w:ind w:left="720" w:hanging="360"/>
      </w:pPr>
      <w:rPr>
        <w:rFonts w:ascii="Segoe UI" w:eastAsia="Times New Roman" w:hAnsi="Segoe UI" w:cs="Segoe UI"/>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1" w15:restartNumberingAfterBreak="0">
    <w:nsid w:val="35CB668B"/>
    <w:multiLevelType w:val="multilevel"/>
    <w:tmpl w:val="B5FC1220"/>
    <w:lvl w:ilvl="0">
      <w:start w:val="10"/>
      <w:numFmt w:val="decimal"/>
      <w:lvlText w:val="%1."/>
      <w:lvlJc w:val="left"/>
      <w:pPr>
        <w:ind w:left="720" w:hanging="360"/>
      </w:pPr>
      <w:rPr>
        <w:rFonts w:hint="default"/>
        <w:b/>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6367C40"/>
    <w:multiLevelType w:val="hybridMultilevel"/>
    <w:tmpl w:val="6260968E"/>
    <w:lvl w:ilvl="0" w:tplc="4F20E0CC">
      <w:start w:val="1"/>
      <w:numFmt w:val="decimal"/>
      <w:lvlText w:val="%1)"/>
      <w:lvlJc w:val="left"/>
      <w:pPr>
        <w:tabs>
          <w:tab w:val="num" w:pos="786"/>
        </w:tabs>
        <w:ind w:left="786" w:hanging="360"/>
      </w:pPr>
      <w:rPr>
        <w:rFonts w:hint="default"/>
        <w:b w:val="0"/>
      </w:rPr>
    </w:lvl>
    <w:lvl w:ilvl="1" w:tplc="BDA64324">
      <w:start w:val="1"/>
      <w:numFmt w:val="lowerLetter"/>
      <w:lvlText w:val="%2)"/>
      <w:lvlJc w:val="left"/>
      <w:pPr>
        <w:tabs>
          <w:tab w:val="num" w:pos="1506"/>
        </w:tabs>
        <w:ind w:left="1506" w:hanging="360"/>
      </w:pPr>
      <w:rPr>
        <w:rFonts w:hint="default"/>
      </w:rPr>
    </w:lvl>
    <w:lvl w:ilvl="2" w:tplc="36584500">
      <w:start w:val="1"/>
      <w:numFmt w:val="lowerLetter"/>
      <w:lvlText w:val="%3)"/>
      <w:lvlJc w:val="right"/>
      <w:pPr>
        <w:tabs>
          <w:tab w:val="num" w:pos="2226"/>
        </w:tabs>
        <w:ind w:left="2226" w:hanging="180"/>
      </w:pPr>
      <w:rPr>
        <w:rFonts w:ascii="Calibri" w:eastAsia="Times New Roman" w:hAnsi="Calibri" w:cs="Times New Roman"/>
      </w:rPr>
    </w:lvl>
    <w:lvl w:ilvl="3" w:tplc="915C1B66" w:tentative="1">
      <w:start w:val="1"/>
      <w:numFmt w:val="decimal"/>
      <w:lvlText w:val="%4."/>
      <w:lvlJc w:val="left"/>
      <w:pPr>
        <w:tabs>
          <w:tab w:val="num" w:pos="2946"/>
        </w:tabs>
        <w:ind w:left="2946" w:hanging="360"/>
      </w:pPr>
    </w:lvl>
    <w:lvl w:ilvl="4" w:tplc="6D78F768" w:tentative="1">
      <w:start w:val="1"/>
      <w:numFmt w:val="lowerLetter"/>
      <w:lvlText w:val="%5."/>
      <w:lvlJc w:val="left"/>
      <w:pPr>
        <w:tabs>
          <w:tab w:val="num" w:pos="3666"/>
        </w:tabs>
        <w:ind w:left="3666" w:hanging="360"/>
      </w:pPr>
    </w:lvl>
    <w:lvl w:ilvl="5" w:tplc="F5901844" w:tentative="1">
      <w:start w:val="1"/>
      <w:numFmt w:val="lowerRoman"/>
      <w:lvlText w:val="%6."/>
      <w:lvlJc w:val="right"/>
      <w:pPr>
        <w:tabs>
          <w:tab w:val="num" w:pos="4386"/>
        </w:tabs>
        <w:ind w:left="4386" w:hanging="180"/>
      </w:pPr>
    </w:lvl>
    <w:lvl w:ilvl="6" w:tplc="71EA8440" w:tentative="1">
      <w:start w:val="1"/>
      <w:numFmt w:val="decimal"/>
      <w:lvlText w:val="%7."/>
      <w:lvlJc w:val="left"/>
      <w:pPr>
        <w:tabs>
          <w:tab w:val="num" w:pos="5106"/>
        </w:tabs>
        <w:ind w:left="5106" w:hanging="360"/>
      </w:pPr>
    </w:lvl>
    <w:lvl w:ilvl="7" w:tplc="2C1EC466" w:tentative="1">
      <w:start w:val="1"/>
      <w:numFmt w:val="lowerLetter"/>
      <w:lvlText w:val="%8."/>
      <w:lvlJc w:val="left"/>
      <w:pPr>
        <w:tabs>
          <w:tab w:val="num" w:pos="5826"/>
        </w:tabs>
        <w:ind w:left="5826" w:hanging="360"/>
      </w:pPr>
    </w:lvl>
    <w:lvl w:ilvl="8" w:tplc="2444B7F2" w:tentative="1">
      <w:start w:val="1"/>
      <w:numFmt w:val="lowerRoman"/>
      <w:lvlText w:val="%9."/>
      <w:lvlJc w:val="right"/>
      <w:pPr>
        <w:tabs>
          <w:tab w:val="num" w:pos="6546"/>
        </w:tabs>
        <w:ind w:left="6546" w:hanging="180"/>
      </w:pPr>
    </w:lvl>
  </w:abstractNum>
  <w:abstractNum w:abstractNumId="23" w15:restartNumberingAfterBreak="0">
    <w:nsid w:val="45DD6E77"/>
    <w:multiLevelType w:val="hybridMultilevel"/>
    <w:tmpl w:val="1038A48A"/>
    <w:lvl w:ilvl="0" w:tplc="6C64AA0E">
      <w:start w:val="1"/>
      <w:numFmt w:val="decimal"/>
      <w:lvlText w:val="%1)"/>
      <w:lvlJc w:val="left"/>
      <w:pPr>
        <w:ind w:left="930" w:hanging="57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8327327"/>
    <w:multiLevelType w:val="hybridMultilevel"/>
    <w:tmpl w:val="CDD26FC0"/>
    <w:lvl w:ilvl="0" w:tplc="FB22CE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4656DB"/>
    <w:multiLevelType w:val="hybridMultilevel"/>
    <w:tmpl w:val="4D180F64"/>
    <w:lvl w:ilvl="0" w:tplc="BBE00DE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8F3BED"/>
    <w:multiLevelType w:val="multilevel"/>
    <w:tmpl w:val="7570AEAA"/>
    <w:lvl w:ilvl="0">
      <w:start w:val="3"/>
      <w:numFmt w:val="decimal"/>
      <w:lvlText w:val="%1)"/>
      <w:lvlJc w:val="left"/>
      <w:pPr>
        <w:tabs>
          <w:tab w:val="num" w:pos="0"/>
        </w:tabs>
        <w:ind w:left="502" w:hanging="360"/>
      </w:pPr>
      <w:rPr>
        <w:rFonts w:cs="Segoe UI" w:hint="default"/>
        <w:b w:val="0"/>
        <w:color w:val="auto"/>
      </w:rPr>
    </w:lvl>
    <w:lvl w:ilvl="1">
      <w:start w:val="1"/>
      <w:numFmt w:val="lowerLetter"/>
      <w:lvlText w:val="%2)"/>
      <w:lvlJc w:val="left"/>
      <w:pPr>
        <w:tabs>
          <w:tab w:val="num" w:pos="1506"/>
        </w:tabs>
        <w:ind w:left="1506" w:hanging="360"/>
      </w:pPr>
      <w:rPr>
        <w:rFonts w:hint="default"/>
      </w:rPr>
    </w:lvl>
    <w:lvl w:ilvl="2">
      <w:start w:val="1"/>
      <w:numFmt w:val="lowerLetter"/>
      <w:lvlText w:val="%3)"/>
      <w:lvlJc w:val="right"/>
      <w:pPr>
        <w:tabs>
          <w:tab w:val="num" w:pos="2226"/>
        </w:tabs>
        <w:ind w:left="2226" w:hanging="180"/>
      </w:pPr>
      <w:rPr>
        <w:rFonts w:ascii="Segoe UI" w:eastAsia="Times New Roman" w:hAnsi="Segoe UI" w:cs="Segoe UI" w:hint="default"/>
      </w:rPr>
    </w:lvl>
    <w:lvl w:ilvl="3">
      <w:start w:val="1"/>
      <w:numFmt w:val="decimal"/>
      <w:lvlText w:val="%4."/>
      <w:lvlJc w:val="left"/>
      <w:pPr>
        <w:tabs>
          <w:tab w:val="num" w:pos="2946"/>
        </w:tabs>
        <w:ind w:left="2946" w:hanging="360"/>
      </w:pPr>
      <w:rPr>
        <w:rFonts w:hint="default"/>
      </w:rPr>
    </w:lvl>
    <w:lvl w:ilvl="4">
      <w:start w:val="1"/>
      <w:numFmt w:val="lowerLetter"/>
      <w:lvlText w:val="%5."/>
      <w:lvlJc w:val="left"/>
      <w:pPr>
        <w:tabs>
          <w:tab w:val="num" w:pos="3666"/>
        </w:tabs>
        <w:ind w:left="3666" w:hanging="360"/>
      </w:pPr>
      <w:rPr>
        <w:rFonts w:hint="default"/>
      </w:rPr>
    </w:lvl>
    <w:lvl w:ilvl="5">
      <w:start w:val="1"/>
      <w:numFmt w:val="lowerRoman"/>
      <w:lvlText w:val="%6."/>
      <w:lvlJc w:val="right"/>
      <w:pPr>
        <w:tabs>
          <w:tab w:val="num" w:pos="4386"/>
        </w:tabs>
        <w:ind w:left="4386" w:hanging="180"/>
      </w:pPr>
      <w:rPr>
        <w:rFonts w:hint="default"/>
      </w:rPr>
    </w:lvl>
    <w:lvl w:ilvl="6">
      <w:start w:val="1"/>
      <w:numFmt w:val="decimal"/>
      <w:lvlText w:val="%7."/>
      <w:lvlJc w:val="left"/>
      <w:pPr>
        <w:tabs>
          <w:tab w:val="num" w:pos="5106"/>
        </w:tabs>
        <w:ind w:left="5106" w:hanging="360"/>
      </w:pPr>
      <w:rPr>
        <w:rFonts w:hint="default"/>
      </w:rPr>
    </w:lvl>
    <w:lvl w:ilvl="7">
      <w:start w:val="1"/>
      <w:numFmt w:val="lowerLetter"/>
      <w:lvlText w:val="%8."/>
      <w:lvlJc w:val="left"/>
      <w:pPr>
        <w:tabs>
          <w:tab w:val="num" w:pos="5826"/>
        </w:tabs>
        <w:ind w:left="5826" w:hanging="360"/>
      </w:pPr>
      <w:rPr>
        <w:rFonts w:hint="default"/>
      </w:rPr>
    </w:lvl>
    <w:lvl w:ilvl="8">
      <w:start w:val="1"/>
      <w:numFmt w:val="lowerRoman"/>
      <w:lvlText w:val="%9."/>
      <w:lvlJc w:val="right"/>
      <w:pPr>
        <w:tabs>
          <w:tab w:val="num" w:pos="6546"/>
        </w:tabs>
        <w:ind w:left="6546" w:hanging="180"/>
      </w:pPr>
      <w:rPr>
        <w:rFonts w:hint="default"/>
      </w:rPr>
    </w:lvl>
  </w:abstractNum>
  <w:abstractNum w:abstractNumId="27" w15:restartNumberingAfterBreak="0">
    <w:nsid w:val="5F1900E9"/>
    <w:multiLevelType w:val="multilevel"/>
    <w:tmpl w:val="27462810"/>
    <w:lvl w:ilvl="0">
      <w:start w:val="13"/>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B1D08E9"/>
    <w:multiLevelType w:val="hybridMultilevel"/>
    <w:tmpl w:val="3E3E41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0CB6A4D"/>
    <w:multiLevelType w:val="hybridMultilevel"/>
    <w:tmpl w:val="90848728"/>
    <w:lvl w:ilvl="0" w:tplc="65E44BE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EBF4BDC"/>
    <w:multiLevelType w:val="hybridMultilevel"/>
    <w:tmpl w:val="EF04F5E0"/>
    <w:lvl w:ilvl="0" w:tplc="EEC2237E">
      <w:start w:val="3"/>
      <w:numFmt w:val="decimal"/>
      <w:lvlText w:val="%1)"/>
      <w:lvlJc w:val="left"/>
      <w:pPr>
        <w:tabs>
          <w:tab w:val="num" w:pos="360"/>
        </w:tabs>
        <w:ind w:left="360" w:hanging="360"/>
      </w:pPr>
      <w:rPr>
        <w:rFonts w:cs="Times New Roman" w:hint="default"/>
        <w:iCs/>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1" w15:restartNumberingAfterBreak="0">
    <w:nsid w:val="7FE07B13"/>
    <w:multiLevelType w:val="multilevel"/>
    <w:tmpl w:val="D806FB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1"/>
  </w:num>
  <w:num w:numId="3">
    <w:abstractNumId w:val="0"/>
  </w:num>
  <w:num w:numId="4">
    <w:abstractNumId w:val="4"/>
  </w:num>
  <w:num w:numId="5">
    <w:abstractNumId w:val="7"/>
  </w:num>
  <w:num w:numId="6">
    <w:abstractNumId w:val="9"/>
  </w:num>
  <w:num w:numId="7">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2"/>
  </w:num>
  <w:num w:numId="12">
    <w:abstractNumId w:val="3"/>
  </w:num>
  <w:num w:numId="13">
    <w:abstractNumId w:val="5"/>
  </w:num>
  <w:num w:numId="14">
    <w:abstractNumId w:val="6"/>
  </w:num>
  <w:num w:numId="15">
    <w:abstractNumId w:val="8"/>
  </w:num>
  <w:num w:numId="16">
    <w:abstractNumId w:val="10"/>
  </w:num>
  <w:num w:numId="17">
    <w:abstractNumId w:val="17"/>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2"/>
  </w:num>
  <w:num w:numId="21">
    <w:abstractNumId w:val="13"/>
  </w:num>
  <w:num w:numId="22">
    <w:abstractNumId w:val="19"/>
  </w:num>
  <w:num w:numId="23">
    <w:abstractNumId w:val="24"/>
  </w:num>
  <w:num w:numId="24">
    <w:abstractNumId w:val="21"/>
  </w:num>
  <w:num w:numId="25">
    <w:abstractNumId w:val="27"/>
  </w:num>
  <w:num w:numId="26">
    <w:abstractNumId w:val="12"/>
  </w:num>
  <w:num w:numId="27">
    <w:abstractNumId w:val="31"/>
  </w:num>
  <w:num w:numId="28">
    <w:abstractNumId w:val="16"/>
  </w:num>
  <w:num w:numId="29">
    <w:abstractNumId w:val="14"/>
  </w:num>
  <w:num w:numId="30">
    <w:abstractNumId w:val="23"/>
  </w:num>
  <w:num w:numId="31">
    <w:abstractNumId w:val="30"/>
  </w:num>
  <w:num w:numId="32">
    <w:abstractNumId w:val="15"/>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0C9"/>
    <w:rsid w:val="002930C9"/>
    <w:rsid w:val="00322F7F"/>
    <w:rsid w:val="008D75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6AC605-3A58-4222-B05F-BA0493AE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ind w:left="357" w:hanging="35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2930C9"/>
    <w:pPr>
      <w:keepNext/>
      <w:numPr>
        <w:numId w:val="3"/>
      </w:numPr>
      <w:suppressAutoHyphens/>
      <w:spacing w:line="360" w:lineRule="auto"/>
      <w:jc w:val="left"/>
      <w:outlineLvl w:val="0"/>
    </w:pPr>
    <w:rPr>
      <w:rFonts w:ascii="Times New Roman" w:eastAsia="Times New Roman" w:hAnsi="Times New Roman" w:cs="Times New Roman"/>
      <w:b/>
      <w:bCs/>
      <w:sz w:val="24"/>
      <w:szCs w:val="20"/>
      <w:lang w:eastAsia="zh-CN"/>
    </w:rPr>
  </w:style>
  <w:style w:type="paragraph" w:styleId="Nagwek2">
    <w:name w:val="heading 2"/>
    <w:basedOn w:val="Normalny"/>
    <w:next w:val="Normalny"/>
    <w:link w:val="Nagwek2Znak"/>
    <w:qFormat/>
    <w:rsid w:val="002930C9"/>
    <w:pPr>
      <w:keepNext/>
      <w:widowControl w:val="0"/>
      <w:numPr>
        <w:ilvl w:val="1"/>
        <w:numId w:val="3"/>
      </w:numPr>
      <w:suppressAutoHyphens/>
      <w:jc w:val="center"/>
      <w:outlineLvl w:val="1"/>
    </w:pPr>
    <w:rPr>
      <w:rFonts w:ascii="Times New Roman" w:eastAsia="Times New Roman" w:hAnsi="Times New Roman" w:cs="Times New Roman"/>
      <w:b/>
      <w:sz w:val="24"/>
      <w:szCs w:val="20"/>
      <w:lang w:eastAsia="zh-CN"/>
    </w:rPr>
  </w:style>
  <w:style w:type="paragraph" w:styleId="Nagwek3">
    <w:name w:val="heading 3"/>
    <w:basedOn w:val="Normalny"/>
    <w:next w:val="Normalny"/>
    <w:link w:val="Nagwek3Znak"/>
    <w:qFormat/>
    <w:rsid w:val="002930C9"/>
    <w:pPr>
      <w:keepNext/>
      <w:numPr>
        <w:ilvl w:val="2"/>
        <w:numId w:val="3"/>
      </w:numPr>
      <w:suppressAutoHyphens/>
      <w:spacing w:before="240" w:after="60"/>
      <w:jc w:val="left"/>
      <w:outlineLvl w:val="2"/>
    </w:pPr>
    <w:rPr>
      <w:rFonts w:ascii="Arial" w:eastAsia="Times New Roman" w:hAnsi="Arial" w:cs="Arial"/>
      <w:b/>
      <w:bCs/>
      <w:sz w:val="26"/>
      <w:szCs w:val="26"/>
      <w:lang w:eastAsia="zh-CN"/>
    </w:rPr>
  </w:style>
  <w:style w:type="paragraph" w:styleId="Nagwek4">
    <w:name w:val="heading 4"/>
    <w:basedOn w:val="Normalny"/>
    <w:next w:val="Normalny"/>
    <w:link w:val="Nagwek4Znak"/>
    <w:qFormat/>
    <w:rsid w:val="002930C9"/>
    <w:pPr>
      <w:keepNext/>
      <w:numPr>
        <w:ilvl w:val="3"/>
        <w:numId w:val="3"/>
      </w:numPr>
      <w:suppressAutoHyphens/>
      <w:spacing w:before="240" w:after="60"/>
      <w:jc w:val="left"/>
      <w:outlineLvl w:val="3"/>
    </w:pPr>
    <w:rPr>
      <w:rFonts w:ascii="Times New Roman" w:eastAsia="Times New Roman" w:hAnsi="Times New Roman" w:cs="Times New Roman"/>
      <w:b/>
      <w:bCs/>
      <w:sz w:val="28"/>
      <w:szCs w:val="28"/>
      <w:lang w:eastAsia="zh-CN"/>
    </w:rPr>
  </w:style>
  <w:style w:type="paragraph" w:styleId="Nagwek5">
    <w:name w:val="heading 5"/>
    <w:basedOn w:val="Normalny"/>
    <w:next w:val="Normalny"/>
    <w:link w:val="Nagwek5Znak"/>
    <w:qFormat/>
    <w:rsid w:val="002930C9"/>
    <w:pPr>
      <w:numPr>
        <w:ilvl w:val="4"/>
        <w:numId w:val="3"/>
      </w:numPr>
      <w:suppressAutoHyphens/>
      <w:spacing w:before="240" w:after="60"/>
      <w:jc w:val="left"/>
      <w:outlineLvl w:val="4"/>
    </w:pPr>
    <w:rPr>
      <w:rFonts w:ascii="Times New Roman" w:eastAsia="Times New Roman" w:hAnsi="Times New Roman" w:cs="Times New Roman"/>
      <w:b/>
      <w:bCs/>
      <w:i/>
      <w:iCs/>
      <w:sz w:val="26"/>
      <w:szCs w:val="26"/>
      <w:lang w:eastAsia="zh-CN"/>
    </w:rPr>
  </w:style>
  <w:style w:type="paragraph" w:styleId="Nagwek6">
    <w:name w:val="heading 6"/>
    <w:basedOn w:val="Normalny"/>
    <w:next w:val="Normalny"/>
    <w:link w:val="Nagwek6Znak"/>
    <w:qFormat/>
    <w:rsid w:val="002930C9"/>
    <w:pPr>
      <w:numPr>
        <w:ilvl w:val="5"/>
        <w:numId w:val="3"/>
      </w:numPr>
      <w:suppressAutoHyphens/>
      <w:spacing w:before="240" w:after="60"/>
      <w:jc w:val="left"/>
      <w:outlineLvl w:val="5"/>
    </w:pPr>
    <w:rPr>
      <w:rFonts w:ascii="Times New Roman" w:eastAsia="Times New Roman" w:hAnsi="Times New Roman" w:cs="Times New Roman"/>
      <w:b/>
      <w:bCs/>
      <w:lang w:eastAsia="zh-CN"/>
    </w:rPr>
  </w:style>
  <w:style w:type="paragraph" w:styleId="Nagwek7">
    <w:name w:val="heading 7"/>
    <w:basedOn w:val="Normalny"/>
    <w:next w:val="Normalny"/>
    <w:link w:val="Nagwek7Znak"/>
    <w:qFormat/>
    <w:rsid w:val="002930C9"/>
    <w:pPr>
      <w:numPr>
        <w:ilvl w:val="6"/>
        <w:numId w:val="3"/>
      </w:numPr>
      <w:suppressAutoHyphens/>
      <w:spacing w:before="240" w:after="60"/>
      <w:jc w:val="left"/>
      <w:outlineLvl w:val="6"/>
    </w:pPr>
    <w:rPr>
      <w:rFonts w:ascii="Times New Roman" w:eastAsia="Times New Roman" w:hAnsi="Times New Roman" w:cs="Times New Roman"/>
      <w:sz w:val="24"/>
      <w:szCs w:val="24"/>
      <w:lang w:eastAsia="zh-CN"/>
    </w:rPr>
  </w:style>
  <w:style w:type="paragraph" w:styleId="Nagwek8">
    <w:name w:val="heading 8"/>
    <w:basedOn w:val="Normalny"/>
    <w:next w:val="Normalny"/>
    <w:link w:val="Nagwek8Znak"/>
    <w:qFormat/>
    <w:rsid w:val="002930C9"/>
    <w:pPr>
      <w:keepNext/>
      <w:numPr>
        <w:ilvl w:val="7"/>
        <w:numId w:val="3"/>
      </w:numPr>
      <w:suppressAutoHyphens/>
      <w:jc w:val="left"/>
      <w:outlineLvl w:val="7"/>
    </w:pPr>
    <w:rPr>
      <w:rFonts w:ascii="Calibri" w:eastAsia="Times New Roman" w:hAnsi="Calibri" w:cs="Calibri"/>
      <w:i/>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930C9"/>
    <w:rPr>
      <w:rFonts w:ascii="Times New Roman" w:eastAsia="Times New Roman" w:hAnsi="Times New Roman" w:cs="Times New Roman"/>
      <w:b/>
      <w:bCs/>
      <w:sz w:val="24"/>
      <w:szCs w:val="20"/>
      <w:lang w:eastAsia="zh-CN"/>
    </w:rPr>
  </w:style>
  <w:style w:type="character" w:customStyle="1" w:styleId="Nagwek2Znak">
    <w:name w:val="Nagłówek 2 Znak"/>
    <w:basedOn w:val="Domylnaczcionkaakapitu"/>
    <w:link w:val="Nagwek2"/>
    <w:rsid w:val="002930C9"/>
    <w:rPr>
      <w:rFonts w:ascii="Times New Roman" w:eastAsia="Times New Roman" w:hAnsi="Times New Roman" w:cs="Times New Roman"/>
      <w:b/>
      <w:sz w:val="24"/>
      <w:szCs w:val="20"/>
      <w:lang w:eastAsia="zh-CN"/>
    </w:rPr>
  </w:style>
  <w:style w:type="character" w:customStyle="1" w:styleId="Nagwek3Znak">
    <w:name w:val="Nagłówek 3 Znak"/>
    <w:basedOn w:val="Domylnaczcionkaakapitu"/>
    <w:link w:val="Nagwek3"/>
    <w:rsid w:val="002930C9"/>
    <w:rPr>
      <w:rFonts w:ascii="Arial" w:eastAsia="Times New Roman" w:hAnsi="Arial" w:cs="Arial"/>
      <w:b/>
      <w:bCs/>
      <w:sz w:val="26"/>
      <w:szCs w:val="26"/>
      <w:lang w:eastAsia="zh-CN"/>
    </w:rPr>
  </w:style>
  <w:style w:type="character" w:customStyle="1" w:styleId="Nagwek4Znak">
    <w:name w:val="Nagłówek 4 Znak"/>
    <w:basedOn w:val="Domylnaczcionkaakapitu"/>
    <w:link w:val="Nagwek4"/>
    <w:rsid w:val="002930C9"/>
    <w:rPr>
      <w:rFonts w:ascii="Times New Roman" w:eastAsia="Times New Roman" w:hAnsi="Times New Roman" w:cs="Times New Roman"/>
      <w:b/>
      <w:bCs/>
      <w:sz w:val="28"/>
      <w:szCs w:val="28"/>
      <w:lang w:eastAsia="zh-CN"/>
    </w:rPr>
  </w:style>
  <w:style w:type="character" w:customStyle="1" w:styleId="Nagwek5Znak">
    <w:name w:val="Nagłówek 5 Znak"/>
    <w:basedOn w:val="Domylnaczcionkaakapitu"/>
    <w:link w:val="Nagwek5"/>
    <w:rsid w:val="002930C9"/>
    <w:rPr>
      <w:rFonts w:ascii="Times New Roman" w:eastAsia="Times New Roman" w:hAnsi="Times New Roman" w:cs="Times New Roman"/>
      <w:b/>
      <w:bCs/>
      <w:i/>
      <w:iCs/>
      <w:sz w:val="26"/>
      <w:szCs w:val="26"/>
      <w:lang w:eastAsia="zh-CN"/>
    </w:rPr>
  </w:style>
  <w:style w:type="character" w:customStyle="1" w:styleId="Nagwek6Znak">
    <w:name w:val="Nagłówek 6 Znak"/>
    <w:basedOn w:val="Domylnaczcionkaakapitu"/>
    <w:link w:val="Nagwek6"/>
    <w:rsid w:val="002930C9"/>
    <w:rPr>
      <w:rFonts w:ascii="Times New Roman" w:eastAsia="Times New Roman" w:hAnsi="Times New Roman" w:cs="Times New Roman"/>
      <w:b/>
      <w:bCs/>
      <w:lang w:eastAsia="zh-CN"/>
    </w:rPr>
  </w:style>
  <w:style w:type="character" w:customStyle="1" w:styleId="Nagwek7Znak">
    <w:name w:val="Nagłówek 7 Znak"/>
    <w:basedOn w:val="Domylnaczcionkaakapitu"/>
    <w:link w:val="Nagwek7"/>
    <w:rsid w:val="002930C9"/>
    <w:rPr>
      <w:rFonts w:ascii="Times New Roman" w:eastAsia="Times New Roman" w:hAnsi="Times New Roman" w:cs="Times New Roman"/>
      <w:sz w:val="24"/>
      <w:szCs w:val="24"/>
      <w:lang w:eastAsia="zh-CN"/>
    </w:rPr>
  </w:style>
  <w:style w:type="character" w:customStyle="1" w:styleId="Nagwek8Znak">
    <w:name w:val="Nagłówek 8 Znak"/>
    <w:basedOn w:val="Domylnaczcionkaakapitu"/>
    <w:link w:val="Nagwek8"/>
    <w:rsid w:val="002930C9"/>
    <w:rPr>
      <w:rFonts w:ascii="Calibri" w:eastAsia="Times New Roman" w:hAnsi="Calibri" w:cs="Calibri"/>
      <w:i/>
      <w:sz w:val="20"/>
      <w:szCs w:val="20"/>
      <w:lang w:eastAsia="zh-CN"/>
    </w:rPr>
  </w:style>
  <w:style w:type="numbering" w:customStyle="1" w:styleId="Bezlisty1">
    <w:name w:val="Bez listy1"/>
    <w:next w:val="Bezlisty"/>
    <w:uiPriority w:val="99"/>
    <w:semiHidden/>
    <w:unhideWhenUsed/>
    <w:rsid w:val="002930C9"/>
  </w:style>
  <w:style w:type="paragraph" w:styleId="Tekstpodstawowywcity">
    <w:name w:val="Body Text Indent"/>
    <w:basedOn w:val="Normalny"/>
    <w:link w:val="TekstpodstawowywcityZnak"/>
    <w:rsid w:val="002930C9"/>
    <w:pPr>
      <w:spacing w:before="120" w:line="288" w:lineRule="auto"/>
      <w:ind w:left="180" w:firstLine="0"/>
    </w:pPr>
    <w:rPr>
      <w:rFonts w:ascii="Times New Roman" w:eastAsia="Times New Roman" w:hAnsi="Times New Roman" w:cs="Times New Roman"/>
      <w:bCs/>
      <w:sz w:val="24"/>
      <w:szCs w:val="24"/>
      <w:lang w:eastAsia="pl-PL"/>
    </w:rPr>
  </w:style>
  <w:style w:type="character" w:customStyle="1" w:styleId="TekstpodstawowywcityZnak">
    <w:name w:val="Tekst podstawowy wcięty Znak"/>
    <w:basedOn w:val="Domylnaczcionkaakapitu"/>
    <w:link w:val="Tekstpodstawowywcity"/>
    <w:rsid w:val="002930C9"/>
    <w:rPr>
      <w:rFonts w:ascii="Times New Roman" w:eastAsia="Times New Roman" w:hAnsi="Times New Roman" w:cs="Times New Roman"/>
      <w:bCs/>
      <w:sz w:val="24"/>
      <w:szCs w:val="24"/>
      <w:lang w:eastAsia="pl-PL"/>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LOAN"/>
    <w:basedOn w:val="Normalny"/>
    <w:link w:val="TekstpodstawowyZnak"/>
    <w:unhideWhenUsed/>
    <w:rsid w:val="002930C9"/>
    <w:pPr>
      <w:spacing w:after="120"/>
      <w:ind w:left="0" w:firstLine="0"/>
      <w:jc w:val="left"/>
    </w:pPr>
    <w:rPr>
      <w:rFonts w:ascii="Times New Roman" w:eastAsia="Times New Roman" w:hAnsi="Times New Roman" w:cs="Times New Roman"/>
      <w:sz w:val="24"/>
      <w:szCs w:val="24"/>
      <w:lang w:eastAsia="pl-PL"/>
    </w:rPr>
  </w:style>
  <w:style w:type="character" w:customStyle="1" w:styleId="TekstpodstawowyZnak">
    <w:name w:val="Tekst podstawowy Znak"/>
    <w:aliases w:val="Body Text Char2 Znak Znak1,Body Text Char Char Znak Znak,Body Text Char1 Char1 Char Znak Znak,Body Text Char Char1 Char Char Znak Znak,Body Text Char Char Char Char Char Znak Znak,Body Text Char1 Char Char Char Znak Znak,LOAN Znak"/>
    <w:basedOn w:val="Domylnaczcionkaakapitu"/>
    <w:link w:val="Tekstpodstawowy"/>
    <w:rsid w:val="002930C9"/>
    <w:rPr>
      <w:rFonts w:ascii="Times New Roman" w:eastAsia="Times New Roman" w:hAnsi="Times New Roman" w:cs="Times New Roman"/>
      <w:sz w:val="24"/>
      <w:szCs w:val="24"/>
      <w:lang w:eastAsia="pl-PL"/>
    </w:rPr>
  </w:style>
  <w:style w:type="paragraph" w:customStyle="1" w:styleId="Tretekstu">
    <w:name w:val="Treść tekstu"/>
    <w:basedOn w:val="Normalny"/>
    <w:qFormat/>
    <w:rsid w:val="002930C9"/>
    <w:pPr>
      <w:tabs>
        <w:tab w:val="left" w:pos="708"/>
      </w:tabs>
      <w:suppressAutoHyphens/>
      <w:ind w:left="0" w:firstLine="0"/>
      <w:jc w:val="center"/>
    </w:pPr>
    <w:rPr>
      <w:rFonts w:ascii="Times New Roman" w:eastAsia="Times New Roman" w:hAnsi="Times New Roman" w:cs="Times New Roman"/>
      <w:b/>
      <w:i/>
      <w:sz w:val="28"/>
      <w:szCs w:val="20"/>
      <w:lang w:eastAsia="pl-PL"/>
    </w:rPr>
  </w:style>
  <w:style w:type="paragraph" w:styleId="Akapitzlist">
    <w:name w:val="List Paragraph"/>
    <w:aliases w:val="CW_Lista,L1,Numerowanie"/>
    <w:basedOn w:val="Normalny"/>
    <w:link w:val="AkapitzlistZnak"/>
    <w:uiPriority w:val="34"/>
    <w:qFormat/>
    <w:rsid w:val="002930C9"/>
    <w:pPr>
      <w:ind w:left="720" w:firstLine="0"/>
      <w:contextualSpacing/>
      <w:jc w:val="left"/>
    </w:pPr>
    <w:rPr>
      <w:rFonts w:ascii="Times New Roman" w:eastAsia="Times New Roman" w:hAnsi="Times New Roman" w:cs="Times New Roman"/>
      <w:sz w:val="24"/>
      <w:szCs w:val="24"/>
      <w:lang w:eastAsia="pl-PL"/>
    </w:rPr>
  </w:style>
  <w:style w:type="paragraph" w:styleId="Tekstdymka">
    <w:name w:val="Balloon Text"/>
    <w:basedOn w:val="Normalny"/>
    <w:link w:val="TekstdymkaZnak"/>
    <w:unhideWhenUsed/>
    <w:rsid w:val="002930C9"/>
    <w:pPr>
      <w:ind w:left="0" w:firstLine="0"/>
      <w:jc w:val="left"/>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rsid w:val="002930C9"/>
    <w:rPr>
      <w:rFonts w:ascii="Segoe UI" w:eastAsia="Times New Roman" w:hAnsi="Segoe UI" w:cs="Segoe UI"/>
      <w:sz w:val="18"/>
      <w:szCs w:val="18"/>
      <w:lang w:eastAsia="pl-PL"/>
    </w:rPr>
  </w:style>
  <w:style w:type="paragraph" w:customStyle="1" w:styleId="Styl2">
    <w:name w:val="Styl2"/>
    <w:basedOn w:val="Normalny"/>
    <w:rsid w:val="002930C9"/>
    <w:pPr>
      <w:numPr>
        <w:numId w:val="1"/>
      </w:numPr>
      <w:tabs>
        <w:tab w:val="left" w:pos="708"/>
      </w:tabs>
      <w:suppressAutoHyphens/>
      <w:jc w:val="left"/>
    </w:pPr>
    <w:rPr>
      <w:rFonts w:ascii="Times New Roman" w:eastAsia="Times New Roman" w:hAnsi="Times New Roman" w:cs="Times New Roman"/>
      <w:sz w:val="26"/>
      <w:szCs w:val="24"/>
      <w:lang w:eastAsia="zh-CN"/>
    </w:rPr>
  </w:style>
  <w:style w:type="character" w:customStyle="1" w:styleId="AkapitzlistZnak">
    <w:name w:val="Akapit z listą Znak"/>
    <w:aliases w:val="CW_Lista Znak,L1 Znak,Numerowanie Znak"/>
    <w:link w:val="Akapitzlist"/>
    <w:uiPriority w:val="34"/>
    <w:qFormat/>
    <w:locked/>
    <w:rsid w:val="002930C9"/>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0"/>
    <w:locked/>
    <w:rsid w:val="002930C9"/>
    <w:rPr>
      <w:rFonts w:ascii="Arial" w:eastAsia="Arial" w:hAnsi="Arial" w:cs="Arial"/>
      <w:sz w:val="19"/>
      <w:szCs w:val="19"/>
      <w:shd w:val="clear" w:color="auto" w:fill="FFFFFF"/>
    </w:rPr>
  </w:style>
  <w:style w:type="paragraph" w:customStyle="1" w:styleId="Teksttreci0">
    <w:name w:val="Tekst treści"/>
    <w:basedOn w:val="Normalny"/>
    <w:link w:val="Teksttreci"/>
    <w:rsid w:val="002930C9"/>
    <w:pPr>
      <w:widowControl w:val="0"/>
      <w:shd w:val="clear" w:color="auto" w:fill="FFFFFF"/>
      <w:spacing w:after="300" w:line="283" w:lineRule="exact"/>
      <w:ind w:left="0" w:hanging="340"/>
      <w:jc w:val="right"/>
    </w:pPr>
    <w:rPr>
      <w:rFonts w:ascii="Arial" w:eastAsia="Arial" w:hAnsi="Arial" w:cs="Arial"/>
      <w:sz w:val="19"/>
      <w:szCs w:val="19"/>
    </w:rPr>
  </w:style>
  <w:style w:type="character" w:customStyle="1" w:styleId="Nagwek20">
    <w:name w:val="Nagłówek #2_"/>
    <w:basedOn w:val="Domylnaczcionkaakapitu"/>
    <w:link w:val="Nagwek21"/>
    <w:locked/>
    <w:rsid w:val="002930C9"/>
    <w:rPr>
      <w:rFonts w:ascii="Arial" w:eastAsia="Arial" w:hAnsi="Arial" w:cs="Arial"/>
      <w:sz w:val="19"/>
      <w:szCs w:val="19"/>
      <w:shd w:val="clear" w:color="auto" w:fill="FFFFFF"/>
    </w:rPr>
  </w:style>
  <w:style w:type="paragraph" w:customStyle="1" w:styleId="Nagwek21">
    <w:name w:val="Nagłówek #2"/>
    <w:basedOn w:val="Normalny"/>
    <w:link w:val="Nagwek20"/>
    <w:rsid w:val="002930C9"/>
    <w:pPr>
      <w:widowControl w:val="0"/>
      <w:shd w:val="clear" w:color="auto" w:fill="FFFFFF"/>
      <w:spacing w:line="389" w:lineRule="exact"/>
      <w:ind w:left="0" w:firstLine="0"/>
      <w:jc w:val="left"/>
      <w:outlineLvl w:val="1"/>
    </w:pPr>
    <w:rPr>
      <w:rFonts w:ascii="Arial" w:eastAsia="Arial" w:hAnsi="Arial" w:cs="Arial"/>
      <w:sz w:val="19"/>
      <w:szCs w:val="19"/>
    </w:rPr>
  </w:style>
  <w:style w:type="character" w:customStyle="1" w:styleId="Teksttreci5">
    <w:name w:val="Tekst treści (5)_"/>
    <w:basedOn w:val="Domylnaczcionkaakapitu"/>
    <w:link w:val="Teksttreci50"/>
    <w:rsid w:val="002930C9"/>
    <w:rPr>
      <w:rFonts w:ascii="Arial" w:eastAsia="Arial" w:hAnsi="Arial" w:cs="Arial"/>
      <w:sz w:val="19"/>
      <w:szCs w:val="19"/>
      <w:shd w:val="clear" w:color="auto" w:fill="FFFFFF"/>
    </w:rPr>
  </w:style>
  <w:style w:type="character" w:customStyle="1" w:styleId="Teksttreci5Bezkursywy">
    <w:name w:val="Tekst treści (5) + Bez kursywy"/>
    <w:basedOn w:val="Teksttreci5"/>
    <w:rsid w:val="002930C9"/>
    <w:rPr>
      <w:rFonts w:ascii="Arial" w:eastAsia="Arial" w:hAnsi="Arial" w:cs="Arial"/>
      <w:i/>
      <w:iCs/>
      <w:color w:val="000000"/>
      <w:spacing w:val="0"/>
      <w:w w:val="100"/>
      <w:position w:val="0"/>
      <w:sz w:val="19"/>
      <w:szCs w:val="19"/>
      <w:shd w:val="clear" w:color="auto" w:fill="FFFFFF"/>
      <w:lang w:val="pl"/>
    </w:rPr>
  </w:style>
  <w:style w:type="paragraph" w:customStyle="1" w:styleId="Teksttreci50">
    <w:name w:val="Tekst treści (5)"/>
    <w:basedOn w:val="Normalny"/>
    <w:link w:val="Teksttreci5"/>
    <w:rsid w:val="002930C9"/>
    <w:pPr>
      <w:widowControl w:val="0"/>
      <w:shd w:val="clear" w:color="auto" w:fill="FFFFFF"/>
      <w:spacing w:before="840" w:line="257" w:lineRule="exact"/>
      <w:ind w:left="0" w:firstLine="0"/>
    </w:pPr>
    <w:rPr>
      <w:rFonts w:ascii="Arial" w:eastAsia="Arial" w:hAnsi="Arial" w:cs="Arial"/>
      <w:sz w:val="19"/>
      <w:szCs w:val="19"/>
    </w:rPr>
  </w:style>
  <w:style w:type="paragraph" w:customStyle="1" w:styleId="Default">
    <w:name w:val="Default"/>
    <w:rsid w:val="002930C9"/>
    <w:pPr>
      <w:autoSpaceDE w:val="0"/>
      <w:autoSpaceDN w:val="0"/>
      <w:adjustRightInd w:val="0"/>
      <w:ind w:left="0" w:firstLine="0"/>
      <w:jc w:val="left"/>
    </w:pPr>
    <w:rPr>
      <w:rFonts w:ascii="Times New Roman" w:hAnsi="Times New Roman" w:cs="Times New Roman"/>
      <w:color w:val="000000"/>
      <w:sz w:val="24"/>
      <w:szCs w:val="24"/>
    </w:rPr>
  </w:style>
  <w:style w:type="character" w:customStyle="1" w:styleId="WW8Num1z0">
    <w:name w:val="WW8Num1z0"/>
    <w:rsid w:val="002930C9"/>
  </w:style>
  <w:style w:type="character" w:customStyle="1" w:styleId="WW8Num1z1">
    <w:name w:val="WW8Num1z1"/>
    <w:rsid w:val="002930C9"/>
  </w:style>
  <w:style w:type="character" w:customStyle="1" w:styleId="WW8Num1z2">
    <w:name w:val="WW8Num1z2"/>
    <w:rsid w:val="002930C9"/>
  </w:style>
  <w:style w:type="character" w:customStyle="1" w:styleId="WW8Num1z3">
    <w:name w:val="WW8Num1z3"/>
    <w:rsid w:val="002930C9"/>
  </w:style>
  <w:style w:type="character" w:customStyle="1" w:styleId="WW8Num1z4">
    <w:name w:val="WW8Num1z4"/>
    <w:rsid w:val="002930C9"/>
  </w:style>
  <w:style w:type="character" w:customStyle="1" w:styleId="WW8Num1z5">
    <w:name w:val="WW8Num1z5"/>
    <w:rsid w:val="002930C9"/>
  </w:style>
  <w:style w:type="character" w:customStyle="1" w:styleId="WW8Num1z6">
    <w:name w:val="WW8Num1z6"/>
    <w:rsid w:val="002930C9"/>
  </w:style>
  <w:style w:type="character" w:customStyle="1" w:styleId="WW8Num1z7">
    <w:name w:val="WW8Num1z7"/>
    <w:rsid w:val="002930C9"/>
  </w:style>
  <w:style w:type="character" w:customStyle="1" w:styleId="WW8Num1z8">
    <w:name w:val="WW8Num1z8"/>
    <w:rsid w:val="002930C9"/>
  </w:style>
  <w:style w:type="character" w:customStyle="1" w:styleId="WW8Num2z0">
    <w:name w:val="WW8Num2z0"/>
    <w:rsid w:val="002930C9"/>
    <w:rPr>
      <w:rFonts w:eastAsia="Arial" w:hint="default"/>
    </w:rPr>
  </w:style>
  <w:style w:type="character" w:customStyle="1" w:styleId="WW8Num3z0">
    <w:name w:val="WW8Num3z0"/>
    <w:rsid w:val="002930C9"/>
    <w:rPr>
      <w:rFonts w:cs="Segoe UI" w:hint="default"/>
      <w:b w:val="0"/>
      <w:i w:val="0"/>
      <w:iCs/>
      <w:sz w:val="20"/>
    </w:rPr>
  </w:style>
  <w:style w:type="character" w:customStyle="1" w:styleId="WW8Num4z0">
    <w:name w:val="WW8Num4z0"/>
    <w:rsid w:val="002930C9"/>
    <w:rPr>
      <w:rFonts w:ascii="Segoe UI" w:hAnsi="Segoe UI" w:cs="Segoe UI" w:hint="default"/>
      <w:b w:val="0"/>
      <w:bCs/>
      <w:i w:val="0"/>
      <w:sz w:val="20"/>
    </w:rPr>
  </w:style>
  <w:style w:type="character" w:customStyle="1" w:styleId="WW8Num5z0">
    <w:name w:val="WW8Num5z0"/>
    <w:rsid w:val="002930C9"/>
    <w:rPr>
      <w:rFonts w:cs="Segoe UI"/>
    </w:rPr>
  </w:style>
  <w:style w:type="character" w:customStyle="1" w:styleId="WW8Num6z0">
    <w:name w:val="WW8Num6z0"/>
    <w:rsid w:val="002930C9"/>
  </w:style>
  <w:style w:type="character" w:customStyle="1" w:styleId="WW8Num6z1">
    <w:name w:val="WW8Num6z1"/>
    <w:rsid w:val="002930C9"/>
  </w:style>
  <w:style w:type="character" w:customStyle="1" w:styleId="WW8Num6z2">
    <w:name w:val="WW8Num6z2"/>
    <w:rsid w:val="002930C9"/>
  </w:style>
  <w:style w:type="character" w:customStyle="1" w:styleId="WW8Num6z3">
    <w:name w:val="WW8Num6z3"/>
    <w:rsid w:val="002930C9"/>
  </w:style>
  <w:style w:type="character" w:customStyle="1" w:styleId="WW8Num6z4">
    <w:name w:val="WW8Num6z4"/>
    <w:rsid w:val="002930C9"/>
    <w:rPr>
      <w:rFonts w:ascii="Segoe UI" w:hAnsi="Segoe UI" w:cs="Segoe UI" w:hint="default"/>
      <w:color w:val="auto"/>
    </w:rPr>
  </w:style>
  <w:style w:type="character" w:customStyle="1" w:styleId="WW8Num6z5">
    <w:name w:val="WW8Num6z5"/>
    <w:rsid w:val="002930C9"/>
  </w:style>
  <w:style w:type="character" w:customStyle="1" w:styleId="WW8Num6z6">
    <w:name w:val="WW8Num6z6"/>
    <w:rsid w:val="002930C9"/>
  </w:style>
  <w:style w:type="character" w:customStyle="1" w:styleId="WW8Num6z7">
    <w:name w:val="WW8Num6z7"/>
    <w:rsid w:val="002930C9"/>
  </w:style>
  <w:style w:type="character" w:customStyle="1" w:styleId="WW8Num6z8">
    <w:name w:val="WW8Num6z8"/>
    <w:rsid w:val="002930C9"/>
  </w:style>
  <w:style w:type="character" w:customStyle="1" w:styleId="WW8Num7z0">
    <w:name w:val="WW8Num7z0"/>
    <w:rsid w:val="002930C9"/>
    <w:rPr>
      <w:rFonts w:cs="Segoe UI" w:hint="default"/>
    </w:rPr>
  </w:style>
  <w:style w:type="character" w:customStyle="1" w:styleId="WW8Num8z0">
    <w:name w:val="WW8Num8z0"/>
    <w:rsid w:val="002930C9"/>
    <w:rPr>
      <w:rFonts w:hint="default"/>
      <w:b w:val="0"/>
    </w:rPr>
  </w:style>
  <w:style w:type="character" w:customStyle="1" w:styleId="WW8Num9z0">
    <w:name w:val="WW8Num9z0"/>
    <w:rsid w:val="002930C9"/>
    <w:rPr>
      <w:rFonts w:ascii="Symbol" w:hAnsi="Symbol" w:cs="Symbol" w:hint="default"/>
    </w:rPr>
  </w:style>
  <w:style w:type="character" w:customStyle="1" w:styleId="WW8Num10z0">
    <w:name w:val="WW8Num10z0"/>
    <w:rsid w:val="002930C9"/>
    <w:rPr>
      <w:rFonts w:ascii="Symbol" w:hAnsi="Symbol" w:cs="Symbol" w:hint="default"/>
      <w:color w:val="000000"/>
      <w:sz w:val="24"/>
      <w:szCs w:val="24"/>
    </w:rPr>
  </w:style>
  <w:style w:type="character" w:customStyle="1" w:styleId="WW8Num11z0">
    <w:name w:val="WW8Num11z0"/>
    <w:rsid w:val="002930C9"/>
    <w:rPr>
      <w:rFonts w:ascii="Segoe UI" w:eastAsia="Calibri" w:hAnsi="Segoe UI" w:cs="Segoe UI" w:hint="default"/>
    </w:rPr>
  </w:style>
  <w:style w:type="character" w:customStyle="1" w:styleId="WW8Num12z0">
    <w:name w:val="WW8Num12z0"/>
    <w:rsid w:val="002930C9"/>
    <w:rPr>
      <w:rFonts w:cs="Segoe UI" w:hint="default"/>
    </w:rPr>
  </w:style>
  <w:style w:type="character" w:customStyle="1" w:styleId="WW8Num13z0">
    <w:name w:val="WW8Num13z0"/>
    <w:rsid w:val="002930C9"/>
    <w:rPr>
      <w:rFonts w:cs="Times New Roman" w:hint="default"/>
      <w:iCs/>
    </w:rPr>
  </w:style>
  <w:style w:type="character" w:customStyle="1" w:styleId="WW8Num14z0">
    <w:name w:val="WW8Num14z0"/>
    <w:rsid w:val="002930C9"/>
    <w:rPr>
      <w:rFonts w:ascii="Segoe UI" w:hAnsi="Segoe UI" w:cs="Segoe UI"/>
    </w:rPr>
  </w:style>
  <w:style w:type="character" w:customStyle="1" w:styleId="WW8Num15z0">
    <w:name w:val="WW8Num15z0"/>
    <w:rsid w:val="002930C9"/>
    <w:rPr>
      <w:rFonts w:cs="Segoe UI"/>
      <w:b w:val="0"/>
      <w:i w:val="0"/>
      <w:sz w:val="20"/>
    </w:rPr>
  </w:style>
  <w:style w:type="character" w:customStyle="1" w:styleId="WW8Num16z0">
    <w:name w:val="WW8Num16z0"/>
    <w:rsid w:val="002930C9"/>
    <w:rPr>
      <w:rFonts w:ascii="Times New Roman" w:hAnsi="Times New Roman" w:cs="Times New Roman" w:hint="default"/>
      <w:color w:val="auto"/>
    </w:rPr>
  </w:style>
  <w:style w:type="character" w:customStyle="1" w:styleId="WW8Num17z0">
    <w:name w:val="WW8Num17z0"/>
    <w:rsid w:val="002930C9"/>
    <w:rPr>
      <w:rFonts w:ascii="Segoe UI" w:eastAsia="Calibri" w:hAnsi="Segoe UI" w:cs="Segoe UI"/>
      <w:lang w:eastAsia="en-US"/>
    </w:rPr>
  </w:style>
  <w:style w:type="character" w:customStyle="1" w:styleId="WW8Num18z0">
    <w:name w:val="WW8Num18z0"/>
    <w:rsid w:val="002930C9"/>
    <w:rPr>
      <w:rFonts w:cs="Segoe UI" w:hint="default"/>
      <w:iCs/>
    </w:rPr>
  </w:style>
  <w:style w:type="character" w:customStyle="1" w:styleId="WW8Num19z0">
    <w:name w:val="WW8Num19z0"/>
    <w:rsid w:val="002930C9"/>
    <w:rPr>
      <w:rFonts w:ascii="Segoe UI" w:eastAsia="Calibri" w:hAnsi="Segoe UI" w:cs="Segoe UI"/>
      <w:bCs/>
      <w:i w:val="0"/>
      <w:sz w:val="20"/>
      <w:szCs w:val="20"/>
      <w:lang w:eastAsia="en-US"/>
    </w:rPr>
  </w:style>
  <w:style w:type="character" w:customStyle="1" w:styleId="WW8Num20z0">
    <w:name w:val="WW8Num20z0"/>
    <w:rsid w:val="002930C9"/>
    <w:rPr>
      <w:rFonts w:hint="default"/>
    </w:rPr>
  </w:style>
  <w:style w:type="character" w:customStyle="1" w:styleId="WW8Num21z0">
    <w:name w:val="WW8Num21z0"/>
    <w:rsid w:val="002930C9"/>
    <w:rPr>
      <w:rFonts w:ascii="Segoe UI" w:hAnsi="Segoe UI" w:cs="Segoe UI" w:hint="default"/>
      <w:b/>
      <w:bCs/>
      <w:i w:val="0"/>
      <w:sz w:val="20"/>
    </w:rPr>
  </w:style>
  <w:style w:type="character" w:customStyle="1" w:styleId="WW8Num22z0">
    <w:name w:val="WW8Num22z0"/>
    <w:rsid w:val="002930C9"/>
    <w:rPr>
      <w:rFonts w:hint="default"/>
    </w:rPr>
  </w:style>
  <w:style w:type="character" w:customStyle="1" w:styleId="WW8Num23z0">
    <w:name w:val="WW8Num23z0"/>
    <w:rsid w:val="002930C9"/>
  </w:style>
  <w:style w:type="character" w:customStyle="1" w:styleId="WW8Num23z1">
    <w:name w:val="WW8Num23z1"/>
    <w:rsid w:val="002930C9"/>
  </w:style>
  <w:style w:type="character" w:customStyle="1" w:styleId="WW8Num23z2">
    <w:name w:val="WW8Num23z2"/>
    <w:rsid w:val="002930C9"/>
  </w:style>
  <w:style w:type="character" w:customStyle="1" w:styleId="WW8Num23z3">
    <w:name w:val="WW8Num23z3"/>
    <w:rsid w:val="002930C9"/>
  </w:style>
  <w:style w:type="character" w:customStyle="1" w:styleId="WW8Num23z4">
    <w:name w:val="WW8Num23z4"/>
    <w:rsid w:val="002930C9"/>
  </w:style>
  <w:style w:type="character" w:customStyle="1" w:styleId="WW8Num23z5">
    <w:name w:val="WW8Num23z5"/>
    <w:rsid w:val="002930C9"/>
  </w:style>
  <w:style w:type="character" w:customStyle="1" w:styleId="WW8Num23z6">
    <w:name w:val="WW8Num23z6"/>
    <w:rsid w:val="002930C9"/>
  </w:style>
  <w:style w:type="character" w:customStyle="1" w:styleId="WW8Num23z7">
    <w:name w:val="WW8Num23z7"/>
    <w:rsid w:val="002930C9"/>
  </w:style>
  <w:style w:type="character" w:customStyle="1" w:styleId="WW8Num23z8">
    <w:name w:val="WW8Num23z8"/>
    <w:rsid w:val="002930C9"/>
  </w:style>
  <w:style w:type="character" w:customStyle="1" w:styleId="WW8Num24z0">
    <w:name w:val="WW8Num24z0"/>
    <w:rsid w:val="002930C9"/>
    <w:rPr>
      <w:rFonts w:ascii="Symbol" w:hAnsi="Symbol" w:cs="Symbol" w:hint="default"/>
    </w:rPr>
  </w:style>
  <w:style w:type="character" w:customStyle="1" w:styleId="WW8Num25z0">
    <w:name w:val="WW8Num25z0"/>
    <w:rsid w:val="002930C9"/>
    <w:rPr>
      <w:rFonts w:cs="Segoe UI" w:hint="default"/>
    </w:rPr>
  </w:style>
  <w:style w:type="character" w:customStyle="1" w:styleId="WW8Num26z0">
    <w:name w:val="WW8Num26z0"/>
    <w:rsid w:val="002930C9"/>
    <w:rPr>
      <w:b/>
    </w:rPr>
  </w:style>
  <w:style w:type="character" w:customStyle="1" w:styleId="WW8Num27z0">
    <w:name w:val="WW8Num27z0"/>
    <w:rsid w:val="002930C9"/>
    <w:rPr>
      <w:rFonts w:hint="default"/>
    </w:rPr>
  </w:style>
  <w:style w:type="character" w:customStyle="1" w:styleId="WW8Num28z0">
    <w:name w:val="WW8Num28z0"/>
    <w:rsid w:val="002930C9"/>
    <w:rPr>
      <w:rFonts w:cs="Segoe UI" w:hint="default"/>
      <w:b w:val="0"/>
    </w:rPr>
  </w:style>
  <w:style w:type="character" w:customStyle="1" w:styleId="WW8Num29z0">
    <w:name w:val="WW8Num29z0"/>
    <w:rsid w:val="002930C9"/>
    <w:rPr>
      <w:rFonts w:ascii="Segoe UI" w:hAnsi="Segoe UI" w:cs="Segoe UI"/>
      <w:b w:val="0"/>
      <w:i w:val="0"/>
      <w:sz w:val="20"/>
      <w:szCs w:val="20"/>
    </w:rPr>
  </w:style>
  <w:style w:type="character" w:customStyle="1" w:styleId="WW8Num30z0">
    <w:name w:val="WW8Num30z0"/>
    <w:rsid w:val="002930C9"/>
    <w:rPr>
      <w:rFonts w:ascii="Segoe UI" w:hAnsi="Segoe UI" w:cs="Segoe UI" w:hint="default"/>
      <w:b/>
    </w:rPr>
  </w:style>
  <w:style w:type="character" w:customStyle="1" w:styleId="WW8Num31z0">
    <w:name w:val="WW8Num31z0"/>
    <w:rsid w:val="002930C9"/>
    <w:rPr>
      <w:rFonts w:ascii="Segoe UI" w:eastAsia="Calibri" w:hAnsi="Segoe UI" w:cs="Segoe UI"/>
    </w:rPr>
  </w:style>
  <w:style w:type="character" w:customStyle="1" w:styleId="WW8Num32z0">
    <w:name w:val="WW8Num32z0"/>
    <w:rsid w:val="002930C9"/>
  </w:style>
  <w:style w:type="character" w:customStyle="1" w:styleId="WW8Num32z1">
    <w:name w:val="WW8Num32z1"/>
    <w:rsid w:val="002930C9"/>
  </w:style>
  <w:style w:type="character" w:customStyle="1" w:styleId="WW8Num32z2">
    <w:name w:val="WW8Num32z2"/>
    <w:rsid w:val="002930C9"/>
  </w:style>
  <w:style w:type="character" w:customStyle="1" w:styleId="WW8Num32z3">
    <w:name w:val="WW8Num32z3"/>
    <w:rsid w:val="002930C9"/>
  </w:style>
  <w:style w:type="character" w:customStyle="1" w:styleId="WW8Num32z4">
    <w:name w:val="WW8Num32z4"/>
    <w:rsid w:val="002930C9"/>
  </w:style>
  <w:style w:type="character" w:customStyle="1" w:styleId="WW8Num32z5">
    <w:name w:val="WW8Num32z5"/>
    <w:rsid w:val="002930C9"/>
  </w:style>
  <w:style w:type="character" w:customStyle="1" w:styleId="WW8Num32z6">
    <w:name w:val="WW8Num32z6"/>
    <w:rsid w:val="002930C9"/>
    <w:rPr>
      <w:rFonts w:ascii="Segoe UI" w:hAnsi="Segoe UI" w:cs="Segoe UI"/>
      <w:b w:val="0"/>
    </w:rPr>
  </w:style>
  <w:style w:type="character" w:customStyle="1" w:styleId="WW8Num32z7">
    <w:name w:val="WW8Num32z7"/>
    <w:rsid w:val="002930C9"/>
  </w:style>
  <w:style w:type="character" w:customStyle="1" w:styleId="WW8Num32z8">
    <w:name w:val="WW8Num32z8"/>
    <w:rsid w:val="002930C9"/>
  </w:style>
  <w:style w:type="character" w:customStyle="1" w:styleId="WW8Num33z0">
    <w:name w:val="WW8Num33z0"/>
    <w:rsid w:val="002930C9"/>
    <w:rPr>
      <w:rFonts w:hint="default"/>
      <w:i/>
    </w:rPr>
  </w:style>
  <w:style w:type="character" w:customStyle="1" w:styleId="WW8Num34z0">
    <w:name w:val="WW8Num34z0"/>
    <w:rsid w:val="002930C9"/>
    <w:rPr>
      <w:rFonts w:ascii="Segoe UI" w:hAnsi="Segoe UI" w:cs="Segoe UI" w:hint="default"/>
    </w:rPr>
  </w:style>
  <w:style w:type="character" w:customStyle="1" w:styleId="WW8Num35z0">
    <w:name w:val="WW8Num35z0"/>
    <w:rsid w:val="002930C9"/>
    <w:rPr>
      <w:rFonts w:hint="default"/>
    </w:rPr>
  </w:style>
  <w:style w:type="character" w:customStyle="1" w:styleId="WW8Num36z0">
    <w:name w:val="WW8Num36z0"/>
    <w:rsid w:val="002930C9"/>
    <w:rPr>
      <w:rFonts w:ascii="Segoe UI" w:hAnsi="Segoe UI" w:cs="Segoe UI"/>
      <w:b w:val="0"/>
      <w:sz w:val="20"/>
      <w:lang w:eastAsia="en-US"/>
    </w:rPr>
  </w:style>
  <w:style w:type="character" w:customStyle="1" w:styleId="WW8Num37z0">
    <w:name w:val="WW8Num37z0"/>
    <w:rsid w:val="002930C9"/>
    <w:rPr>
      <w:rFonts w:cs="Calibri" w:hint="default"/>
      <w:b w:val="0"/>
      <w:bCs/>
    </w:rPr>
  </w:style>
  <w:style w:type="character" w:customStyle="1" w:styleId="WW8Num37z1">
    <w:name w:val="WW8Num37z1"/>
    <w:rsid w:val="002930C9"/>
    <w:rPr>
      <w:rFonts w:hint="default"/>
      <w:b w:val="0"/>
    </w:rPr>
  </w:style>
  <w:style w:type="character" w:customStyle="1" w:styleId="WW8Num37z2">
    <w:name w:val="WW8Num37z2"/>
    <w:rsid w:val="002930C9"/>
    <w:rPr>
      <w:rFonts w:hint="default"/>
    </w:rPr>
  </w:style>
  <w:style w:type="character" w:customStyle="1" w:styleId="WW8Num38z0">
    <w:name w:val="WW8Num38z0"/>
    <w:rsid w:val="002930C9"/>
    <w:rPr>
      <w:rFonts w:ascii="Symbol" w:hAnsi="Symbol" w:cs="Symbol" w:hint="default"/>
    </w:rPr>
  </w:style>
  <w:style w:type="character" w:customStyle="1" w:styleId="WW8Num39z0">
    <w:name w:val="WW8Num39z0"/>
    <w:rsid w:val="002930C9"/>
    <w:rPr>
      <w:rFonts w:hint="default"/>
    </w:rPr>
  </w:style>
  <w:style w:type="character" w:customStyle="1" w:styleId="WW8Num40z0">
    <w:name w:val="WW8Num40z0"/>
    <w:rsid w:val="002930C9"/>
    <w:rPr>
      <w:rFonts w:cs="Segoe UI"/>
      <w:bCs/>
      <w:highlight w:val="yellow"/>
    </w:rPr>
  </w:style>
  <w:style w:type="character" w:customStyle="1" w:styleId="WW8Num41z0">
    <w:name w:val="WW8Num41z0"/>
    <w:rsid w:val="002930C9"/>
    <w:rPr>
      <w:rFonts w:eastAsia="Calibri" w:hint="default"/>
    </w:rPr>
  </w:style>
  <w:style w:type="character" w:customStyle="1" w:styleId="WW8Num42z0">
    <w:name w:val="WW8Num42z0"/>
    <w:rsid w:val="002930C9"/>
    <w:rPr>
      <w:rFonts w:ascii="Calibri" w:hAnsi="Calibri" w:cs="Calibri" w:hint="default"/>
    </w:rPr>
  </w:style>
  <w:style w:type="character" w:customStyle="1" w:styleId="WW8Num43z0">
    <w:name w:val="WW8Num43z0"/>
    <w:rsid w:val="002930C9"/>
    <w:rPr>
      <w:rFonts w:ascii="Times New Roman" w:hAnsi="Times New Roman" w:cs="Times New Roman" w:hint="default"/>
      <w:color w:val="auto"/>
    </w:rPr>
  </w:style>
  <w:style w:type="character" w:customStyle="1" w:styleId="WW8Num44z0">
    <w:name w:val="WW8Num44z0"/>
    <w:rsid w:val="002930C9"/>
    <w:rPr>
      <w:rFonts w:ascii="Segoe UI" w:hAnsi="Segoe UI" w:cs="Segoe UI"/>
      <w:bCs w:val="0"/>
      <w:sz w:val="20"/>
      <w:szCs w:val="20"/>
    </w:rPr>
  </w:style>
  <w:style w:type="character" w:customStyle="1" w:styleId="WW8Num45z0">
    <w:name w:val="WW8Num45z0"/>
    <w:rsid w:val="002930C9"/>
    <w:rPr>
      <w:rFonts w:ascii="Segoe UI" w:hAnsi="Segoe UI" w:cs="Segoe UI"/>
      <w:b/>
    </w:rPr>
  </w:style>
  <w:style w:type="character" w:customStyle="1" w:styleId="WW8Num46z0">
    <w:name w:val="WW8Num46z0"/>
    <w:rsid w:val="002930C9"/>
    <w:rPr>
      <w:rFonts w:ascii="Segoe UI" w:hAnsi="Segoe UI" w:cs="Segoe UI" w:hint="default"/>
      <w:b/>
      <w:sz w:val="20"/>
      <w:szCs w:val="20"/>
    </w:rPr>
  </w:style>
  <w:style w:type="character" w:customStyle="1" w:styleId="WW8Num47z0">
    <w:name w:val="WW8Num47z0"/>
    <w:rsid w:val="002930C9"/>
    <w:rPr>
      <w:rFonts w:ascii="Segoe UI" w:hAnsi="Segoe UI" w:cs="Segoe UI" w:hint="default"/>
    </w:rPr>
  </w:style>
  <w:style w:type="character" w:customStyle="1" w:styleId="WW8Num48z0">
    <w:name w:val="WW8Num48z0"/>
    <w:rsid w:val="002930C9"/>
    <w:rPr>
      <w:rFonts w:cs="Segoe UI" w:hint="default"/>
    </w:rPr>
  </w:style>
  <w:style w:type="character" w:customStyle="1" w:styleId="WW8Num49z0">
    <w:name w:val="WW8Num49z0"/>
    <w:rsid w:val="002930C9"/>
  </w:style>
  <w:style w:type="character" w:customStyle="1" w:styleId="WW8Num49z1">
    <w:name w:val="WW8Num49z1"/>
    <w:rsid w:val="002930C9"/>
  </w:style>
  <w:style w:type="character" w:customStyle="1" w:styleId="WW8Num49z2">
    <w:name w:val="WW8Num49z2"/>
    <w:rsid w:val="002930C9"/>
  </w:style>
  <w:style w:type="character" w:customStyle="1" w:styleId="WW8Num49z3">
    <w:name w:val="WW8Num49z3"/>
    <w:rsid w:val="002930C9"/>
  </w:style>
  <w:style w:type="character" w:customStyle="1" w:styleId="WW8Num49z4">
    <w:name w:val="WW8Num49z4"/>
    <w:rsid w:val="002930C9"/>
  </w:style>
  <w:style w:type="character" w:customStyle="1" w:styleId="WW8Num49z5">
    <w:name w:val="WW8Num49z5"/>
    <w:rsid w:val="002930C9"/>
  </w:style>
  <w:style w:type="character" w:customStyle="1" w:styleId="WW8Num49z6">
    <w:name w:val="WW8Num49z6"/>
    <w:rsid w:val="002930C9"/>
    <w:rPr>
      <w:b/>
    </w:rPr>
  </w:style>
  <w:style w:type="character" w:customStyle="1" w:styleId="WW8Num49z7">
    <w:name w:val="WW8Num49z7"/>
    <w:rsid w:val="002930C9"/>
  </w:style>
  <w:style w:type="character" w:customStyle="1" w:styleId="WW8Num49z8">
    <w:name w:val="WW8Num49z8"/>
    <w:rsid w:val="002930C9"/>
  </w:style>
  <w:style w:type="character" w:customStyle="1" w:styleId="WW8Num50z0">
    <w:name w:val="WW8Num50z0"/>
    <w:rsid w:val="002930C9"/>
  </w:style>
  <w:style w:type="character" w:customStyle="1" w:styleId="WW8Num51z0">
    <w:name w:val="WW8Num51z0"/>
    <w:rsid w:val="002930C9"/>
  </w:style>
  <w:style w:type="character" w:customStyle="1" w:styleId="WW8Num51z1">
    <w:name w:val="WW8Num51z1"/>
    <w:rsid w:val="002930C9"/>
  </w:style>
  <w:style w:type="character" w:customStyle="1" w:styleId="WW8Num51z2">
    <w:name w:val="WW8Num51z2"/>
    <w:rsid w:val="002930C9"/>
  </w:style>
  <w:style w:type="character" w:customStyle="1" w:styleId="WW8Num51z3">
    <w:name w:val="WW8Num51z3"/>
    <w:rsid w:val="002930C9"/>
  </w:style>
  <w:style w:type="character" w:customStyle="1" w:styleId="WW8Num51z4">
    <w:name w:val="WW8Num51z4"/>
    <w:rsid w:val="002930C9"/>
  </w:style>
  <w:style w:type="character" w:customStyle="1" w:styleId="WW8Num51z5">
    <w:name w:val="WW8Num51z5"/>
    <w:rsid w:val="002930C9"/>
  </w:style>
  <w:style w:type="character" w:customStyle="1" w:styleId="WW8Num51z6">
    <w:name w:val="WW8Num51z6"/>
    <w:rsid w:val="002930C9"/>
    <w:rPr>
      <w:rFonts w:ascii="Segoe UI" w:hAnsi="Segoe UI" w:cs="Segoe UI"/>
      <w:b/>
    </w:rPr>
  </w:style>
  <w:style w:type="character" w:customStyle="1" w:styleId="WW8Num51z7">
    <w:name w:val="WW8Num51z7"/>
    <w:rsid w:val="002930C9"/>
  </w:style>
  <w:style w:type="character" w:customStyle="1" w:styleId="WW8Num51z8">
    <w:name w:val="WW8Num51z8"/>
    <w:rsid w:val="002930C9"/>
  </w:style>
  <w:style w:type="character" w:customStyle="1" w:styleId="WW8Num52z0">
    <w:name w:val="WW8Num52z0"/>
    <w:rsid w:val="002930C9"/>
    <w:rPr>
      <w:rFonts w:ascii="Segoe UI" w:hAnsi="Segoe UI" w:cs="Segoe UI" w:hint="default"/>
    </w:rPr>
  </w:style>
  <w:style w:type="character" w:customStyle="1" w:styleId="WW8Num53z0">
    <w:name w:val="WW8Num53z0"/>
    <w:rsid w:val="002930C9"/>
    <w:rPr>
      <w:rFonts w:ascii="Liberation Serif" w:hAnsi="Liberation Serif" w:cs="Liberation Serif"/>
    </w:rPr>
  </w:style>
  <w:style w:type="character" w:customStyle="1" w:styleId="WW8Num54z0">
    <w:name w:val="WW8Num54z0"/>
    <w:rsid w:val="002930C9"/>
    <w:rPr>
      <w:rFonts w:ascii="Segoe UI" w:hAnsi="Segoe UI" w:cs="Segoe UI" w:hint="default"/>
      <w:b w:val="0"/>
      <w:i w:val="0"/>
      <w:sz w:val="20"/>
    </w:rPr>
  </w:style>
  <w:style w:type="character" w:customStyle="1" w:styleId="WW8Num55z0">
    <w:name w:val="WW8Num55z0"/>
    <w:rsid w:val="002930C9"/>
    <w:rPr>
      <w:rFonts w:cs="Segoe UI"/>
    </w:rPr>
  </w:style>
  <w:style w:type="character" w:customStyle="1" w:styleId="WW8Num56z0">
    <w:name w:val="WW8Num56z0"/>
    <w:rsid w:val="002930C9"/>
    <w:rPr>
      <w:rFonts w:ascii="Segoe UI" w:eastAsia="Calibri" w:hAnsi="Segoe UI" w:cs="Segoe UI"/>
      <w:sz w:val="22"/>
      <w:szCs w:val="22"/>
      <w:lang w:eastAsia="en-US"/>
    </w:rPr>
  </w:style>
  <w:style w:type="character" w:customStyle="1" w:styleId="WW8Num57z0">
    <w:name w:val="WW8Num57z0"/>
    <w:rsid w:val="002930C9"/>
  </w:style>
  <w:style w:type="character" w:customStyle="1" w:styleId="WW8Num57z1">
    <w:name w:val="WW8Num57z1"/>
    <w:rsid w:val="002930C9"/>
  </w:style>
  <w:style w:type="character" w:customStyle="1" w:styleId="WW8Num57z2">
    <w:name w:val="WW8Num57z2"/>
    <w:rsid w:val="002930C9"/>
  </w:style>
  <w:style w:type="character" w:customStyle="1" w:styleId="WW8Num57z3">
    <w:name w:val="WW8Num57z3"/>
    <w:rsid w:val="002930C9"/>
  </w:style>
  <w:style w:type="character" w:customStyle="1" w:styleId="WW8Num57z4">
    <w:name w:val="WW8Num57z4"/>
    <w:rsid w:val="002930C9"/>
  </w:style>
  <w:style w:type="character" w:customStyle="1" w:styleId="WW8Num57z5">
    <w:name w:val="WW8Num57z5"/>
    <w:rsid w:val="002930C9"/>
  </w:style>
  <w:style w:type="character" w:customStyle="1" w:styleId="WW8Num57z6">
    <w:name w:val="WW8Num57z6"/>
    <w:rsid w:val="002930C9"/>
    <w:rPr>
      <w:b w:val="0"/>
    </w:rPr>
  </w:style>
  <w:style w:type="character" w:customStyle="1" w:styleId="WW8Num57z7">
    <w:name w:val="WW8Num57z7"/>
    <w:rsid w:val="002930C9"/>
  </w:style>
  <w:style w:type="character" w:customStyle="1" w:styleId="WW8Num57z8">
    <w:name w:val="WW8Num57z8"/>
    <w:rsid w:val="002930C9"/>
  </w:style>
  <w:style w:type="character" w:customStyle="1" w:styleId="WW8Num58z0">
    <w:name w:val="WW8Num58z0"/>
    <w:rsid w:val="002930C9"/>
    <w:rPr>
      <w:rFonts w:ascii="Segoe UI" w:hAnsi="Segoe UI" w:cs="Segoe UI" w:hint="default"/>
      <w:b w:val="0"/>
      <w:bCs/>
      <w:i w:val="0"/>
      <w:sz w:val="20"/>
    </w:rPr>
  </w:style>
  <w:style w:type="character" w:customStyle="1" w:styleId="WW8Num59z0">
    <w:name w:val="WW8Num59z0"/>
    <w:rsid w:val="002930C9"/>
    <w:rPr>
      <w:rFonts w:ascii="Segoe UI" w:eastAsia="Calibri" w:hAnsi="Segoe UI" w:cs="Segoe UI"/>
      <w:lang w:eastAsia="en-US"/>
    </w:rPr>
  </w:style>
  <w:style w:type="character" w:customStyle="1" w:styleId="WW8Num60z0">
    <w:name w:val="WW8Num60z0"/>
    <w:rsid w:val="002930C9"/>
    <w:rPr>
      <w:rFonts w:ascii="Segoe UI" w:hAnsi="Segoe UI" w:cs="Segoe UI"/>
      <w:b w:val="0"/>
      <w:bCs/>
      <w:i w:val="0"/>
      <w:szCs w:val="20"/>
    </w:rPr>
  </w:style>
  <w:style w:type="character" w:customStyle="1" w:styleId="WW8Num61z0">
    <w:name w:val="WW8Num61z0"/>
    <w:rsid w:val="002930C9"/>
    <w:rPr>
      <w:rFonts w:cs="Segoe UI"/>
      <w:b w:val="0"/>
    </w:rPr>
  </w:style>
  <w:style w:type="character" w:customStyle="1" w:styleId="WW8Num62z0">
    <w:name w:val="WW8Num62z0"/>
    <w:rsid w:val="002930C9"/>
    <w:rPr>
      <w:rFonts w:cs="Segoe UI" w:hint="default"/>
    </w:rPr>
  </w:style>
  <w:style w:type="character" w:customStyle="1" w:styleId="WW8Num63z0">
    <w:name w:val="WW8Num63z0"/>
    <w:rsid w:val="002930C9"/>
  </w:style>
  <w:style w:type="character" w:customStyle="1" w:styleId="WW8Num64z0">
    <w:name w:val="WW8Num64z0"/>
    <w:rsid w:val="002930C9"/>
    <w:rPr>
      <w:rFonts w:hint="default"/>
    </w:rPr>
  </w:style>
  <w:style w:type="character" w:customStyle="1" w:styleId="WW8Num65z0">
    <w:name w:val="WW8Num65z0"/>
    <w:rsid w:val="002930C9"/>
    <w:rPr>
      <w:rFonts w:hint="default"/>
      <w:b w:val="0"/>
    </w:rPr>
  </w:style>
  <w:style w:type="character" w:customStyle="1" w:styleId="WW8Num66z0">
    <w:name w:val="WW8Num66z0"/>
    <w:rsid w:val="002930C9"/>
    <w:rPr>
      <w:rFonts w:ascii="Segoe UI" w:hAnsi="Segoe UI" w:cs="Segoe UI"/>
      <w:b w:val="0"/>
      <w:sz w:val="20"/>
      <w:szCs w:val="20"/>
    </w:rPr>
  </w:style>
  <w:style w:type="character" w:customStyle="1" w:styleId="WW8Num66z1">
    <w:name w:val="WW8Num66z1"/>
    <w:rsid w:val="002930C9"/>
    <w:rPr>
      <w:rFonts w:hint="default"/>
    </w:rPr>
  </w:style>
  <w:style w:type="character" w:customStyle="1" w:styleId="WW8Num67z0">
    <w:name w:val="WW8Num67z0"/>
    <w:rsid w:val="002930C9"/>
    <w:rPr>
      <w:rFonts w:hint="default"/>
    </w:rPr>
  </w:style>
  <w:style w:type="character" w:customStyle="1" w:styleId="WW8Num68z0">
    <w:name w:val="WW8Num68z0"/>
    <w:rsid w:val="002930C9"/>
  </w:style>
  <w:style w:type="character" w:customStyle="1" w:styleId="WW8Num68z1">
    <w:name w:val="WW8Num68z1"/>
    <w:rsid w:val="002930C9"/>
  </w:style>
  <w:style w:type="character" w:customStyle="1" w:styleId="WW8Num68z2">
    <w:name w:val="WW8Num68z2"/>
    <w:rsid w:val="002930C9"/>
  </w:style>
  <w:style w:type="character" w:customStyle="1" w:styleId="WW8Num68z3">
    <w:name w:val="WW8Num68z3"/>
    <w:rsid w:val="002930C9"/>
  </w:style>
  <w:style w:type="character" w:customStyle="1" w:styleId="WW8Num68z4">
    <w:name w:val="WW8Num68z4"/>
    <w:rsid w:val="002930C9"/>
  </w:style>
  <w:style w:type="character" w:customStyle="1" w:styleId="WW8Num68z5">
    <w:name w:val="WW8Num68z5"/>
    <w:rsid w:val="002930C9"/>
  </w:style>
  <w:style w:type="character" w:customStyle="1" w:styleId="WW8Num68z6">
    <w:name w:val="WW8Num68z6"/>
    <w:rsid w:val="002930C9"/>
    <w:rPr>
      <w:rFonts w:ascii="Segoe UI" w:eastAsia="Calibri" w:hAnsi="Segoe UI" w:cs="Segoe UI"/>
      <w:b/>
      <w:lang w:eastAsia="en-US"/>
    </w:rPr>
  </w:style>
  <w:style w:type="character" w:customStyle="1" w:styleId="WW8Num68z7">
    <w:name w:val="WW8Num68z7"/>
    <w:rsid w:val="002930C9"/>
  </w:style>
  <w:style w:type="character" w:customStyle="1" w:styleId="WW8Num68z8">
    <w:name w:val="WW8Num68z8"/>
    <w:rsid w:val="002930C9"/>
  </w:style>
  <w:style w:type="character" w:customStyle="1" w:styleId="WW8Num69z0">
    <w:name w:val="WW8Num69z0"/>
    <w:rsid w:val="002930C9"/>
    <w:rPr>
      <w:b/>
    </w:rPr>
  </w:style>
  <w:style w:type="character" w:customStyle="1" w:styleId="WW8Num69z2">
    <w:name w:val="WW8Num69z2"/>
    <w:rsid w:val="002930C9"/>
  </w:style>
  <w:style w:type="character" w:customStyle="1" w:styleId="WW8Num69z3">
    <w:name w:val="WW8Num69z3"/>
    <w:rsid w:val="002930C9"/>
  </w:style>
  <w:style w:type="character" w:customStyle="1" w:styleId="WW8Num69z4">
    <w:name w:val="WW8Num69z4"/>
    <w:rsid w:val="002930C9"/>
  </w:style>
  <w:style w:type="character" w:customStyle="1" w:styleId="WW8Num69z5">
    <w:name w:val="WW8Num69z5"/>
    <w:rsid w:val="002930C9"/>
  </w:style>
  <w:style w:type="character" w:customStyle="1" w:styleId="WW8Num69z6">
    <w:name w:val="WW8Num69z6"/>
    <w:rsid w:val="002930C9"/>
  </w:style>
  <w:style w:type="character" w:customStyle="1" w:styleId="WW8Num69z7">
    <w:name w:val="WW8Num69z7"/>
    <w:rsid w:val="002930C9"/>
  </w:style>
  <w:style w:type="character" w:customStyle="1" w:styleId="WW8Num69z8">
    <w:name w:val="WW8Num69z8"/>
    <w:rsid w:val="002930C9"/>
  </w:style>
  <w:style w:type="character" w:customStyle="1" w:styleId="WW8Num70z0">
    <w:name w:val="WW8Num70z0"/>
    <w:rsid w:val="002930C9"/>
    <w:rPr>
      <w:rFonts w:ascii="Calibri" w:hAnsi="Calibri" w:cs="Calibri" w:hint="default"/>
    </w:rPr>
  </w:style>
  <w:style w:type="character" w:customStyle="1" w:styleId="WW8Num70z2">
    <w:name w:val="WW8Num70z2"/>
    <w:rsid w:val="002930C9"/>
  </w:style>
  <w:style w:type="character" w:customStyle="1" w:styleId="WW8Num70z3">
    <w:name w:val="WW8Num70z3"/>
    <w:rsid w:val="002930C9"/>
  </w:style>
  <w:style w:type="character" w:customStyle="1" w:styleId="WW8Num70z4">
    <w:name w:val="WW8Num70z4"/>
    <w:rsid w:val="002930C9"/>
  </w:style>
  <w:style w:type="character" w:customStyle="1" w:styleId="WW8Num70z5">
    <w:name w:val="WW8Num70z5"/>
    <w:rsid w:val="002930C9"/>
  </w:style>
  <w:style w:type="character" w:customStyle="1" w:styleId="WW8Num70z6">
    <w:name w:val="WW8Num70z6"/>
    <w:rsid w:val="002930C9"/>
  </w:style>
  <w:style w:type="character" w:customStyle="1" w:styleId="WW8Num70z7">
    <w:name w:val="WW8Num70z7"/>
    <w:rsid w:val="002930C9"/>
  </w:style>
  <w:style w:type="character" w:customStyle="1" w:styleId="WW8Num70z8">
    <w:name w:val="WW8Num70z8"/>
    <w:rsid w:val="002930C9"/>
  </w:style>
  <w:style w:type="character" w:customStyle="1" w:styleId="WW8Num71z0">
    <w:name w:val="WW8Num71z0"/>
    <w:rsid w:val="002930C9"/>
    <w:rPr>
      <w:rFonts w:hint="default"/>
      <w:b w:val="0"/>
    </w:rPr>
  </w:style>
  <w:style w:type="character" w:customStyle="1" w:styleId="WW8Num72z0">
    <w:name w:val="WW8Num72z0"/>
    <w:rsid w:val="002930C9"/>
    <w:rPr>
      <w:rFonts w:ascii="Liberation Serif" w:hAnsi="Liberation Serif" w:cs="Liberation Serif"/>
    </w:rPr>
  </w:style>
  <w:style w:type="character" w:customStyle="1" w:styleId="WW8Num73z0">
    <w:name w:val="WW8Num73z0"/>
    <w:rsid w:val="002930C9"/>
    <w:rPr>
      <w:rFonts w:hint="default"/>
    </w:rPr>
  </w:style>
  <w:style w:type="character" w:customStyle="1" w:styleId="WW8Num74z0">
    <w:name w:val="WW8Num74z0"/>
    <w:rsid w:val="002930C9"/>
    <w:rPr>
      <w:rFonts w:ascii="Calibri" w:hAnsi="Calibri" w:cs="Calibri" w:hint="default"/>
      <w:b/>
    </w:rPr>
  </w:style>
  <w:style w:type="character" w:customStyle="1" w:styleId="WW8Num74z2">
    <w:name w:val="WW8Num74z2"/>
    <w:rsid w:val="002930C9"/>
  </w:style>
  <w:style w:type="character" w:customStyle="1" w:styleId="WW8Num74z3">
    <w:name w:val="WW8Num74z3"/>
    <w:rsid w:val="002930C9"/>
  </w:style>
  <w:style w:type="character" w:customStyle="1" w:styleId="WW8Num74z4">
    <w:name w:val="WW8Num74z4"/>
    <w:rsid w:val="002930C9"/>
  </w:style>
  <w:style w:type="character" w:customStyle="1" w:styleId="WW8Num74z5">
    <w:name w:val="WW8Num74z5"/>
    <w:rsid w:val="002930C9"/>
  </w:style>
  <w:style w:type="character" w:customStyle="1" w:styleId="WW8Num74z6">
    <w:name w:val="WW8Num74z6"/>
    <w:rsid w:val="002930C9"/>
  </w:style>
  <w:style w:type="character" w:customStyle="1" w:styleId="WW8Num74z7">
    <w:name w:val="WW8Num74z7"/>
    <w:rsid w:val="002930C9"/>
  </w:style>
  <w:style w:type="character" w:customStyle="1" w:styleId="WW8Num74z8">
    <w:name w:val="WW8Num74z8"/>
    <w:rsid w:val="002930C9"/>
  </w:style>
  <w:style w:type="character" w:customStyle="1" w:styleId="WW8Num75z0">
    <w:name w:val="WW8Num75z0"/>
    <w:rsid w:val="002930C9"/>
    <w:rPr>
      <w:rFonts w:cs="Segoe UI" w:hint="default"/>
    </w:rPr>
  </w:style>
  <w:style w:type="character" w:customStyle="1" w:styleId="WW8Num76z0">
    <w:name w:val="WW8Num76z0"/>
    <w:rsid w:val="002930C9"/>
    <w:rPr>
      <w:rFonts w:ascii="Segoe UI" w:hAnsi="Segoe UI" w:cs="Segoe UI" w:hint="default"/>
      <w:b/>
    </w:rPr>
  </w:style>
  <w:style w:type="character" w:customStyle="1" w:styleId="WW8Num77z0">
    <w:name w:val="WW8Num77z0"/>
    <w:rsid w:val="002930C9"/>
    <w:rPr>
      <w:rFonts w:ascii="Calibri" w:hAnsi="Calibri" w:cs="Calibri" w:hint="default"/>
    </w:rPr>
  </w:style>
  <w:style w:type="character" w:customStyle="1" w:styleId="WW8Num78z0">
    <w:name w:val="WW8Num78z0"/>
    <w:rsid w:val="002930C9"/>
    <w:rPr>
      <w:rFonts w:ascii="Segoe UI" w:eastAsia="Calibri" w:hAnsi="Segoe UI" w:cs="Segoe UI" w:hint="default"/>
      <w:sz w:val="20"/>
      <w:szCs w:val="20"/>
      <w:lang w:eastAsia="en-US"/>
    </w:rPr>
  </w:style>
  <w:style w:type="character" w:customStyle="1" w:styleId="WW8Num79z0">
    <w:name w:val="WW8Num79z0"/>
    <w:rsid w:val="002930C9"/>
    <w:rPr>
      <w:rFonts w:ascii="Segoe UI" w:hAnsi="Segoe UI" w:cs="Segoe UI" w:hint="default"/>
      <w:b w:val="0"/>
      <w:bCs/>
      <w:i w:val="0"/>
      <w:sz w:val="20"/>
    </w:rPr>
  </w:style>
  <w:style w:type="character" w:customStyle="1" w:styleId="WW8Num80z0">
    <w:name w:val="WW8Num80z0"/>
    <w:rsid w:val="002930C9"/>
    <w:rPr>
      <w:rFonts w:cs="Segoe UI"/>
      <w:i w:val="0"/>
      <w:sz w:val="20"/>
    </w:rPr>
  </w:style>
  <w:style w:type="character" w:customStyle="1" w:styleId="WW8Num81z0">
    <w:name w:val="WW8Num81z0"/>
    <w:rsid w:val="002930C9"/>
    <w:rPr>
      <w:rFonts w:cs="Segoe UI" w:hint="default"/>
    </w:rPr>
  </w:style>
  <w:style w:type="character" w:customStyle="1" w:styleId="WW8Num82z0">
    <w:name w:val="WW8Num82z0"/>
    <w:rsid w:val="002930C9"/>
    <w:rPr>
      <w:rFonts w:ascii="Segoe UI" w:hAnsi="Segoe UI" w:cs="Segoe UI"/>
      <w:i w:val="0"/>
      <w:lang w:val="en-US"/>
    </w:rPr>
  </w:style>
  <w:style w:type="character" w:customStyle="1" w:styleId="WW8Num83z0">
    <w:name w:val="WW8Num83z0"/>
    <w:rsid w:val="002930C9"/>
  </w:style>
  <w:style w:type="character" w:customStyle="1" w:styleId="WW8Num84z0">
    <w:name w:val="WW8Num84z0"/>
    <w:rsid w:val="002930C9"/>
    <w:rPr>
      <w:rFonts w:ascii="Segoe UI" w:hAnsi="Segoe UI" w:cs="Segoe UI" w:hint="default"/>
      <w:b w:val="0"/>
      <w:i w:val="0"/>
      <w:sz w:val="20"/>
    </w:rPr>
  </w:style>
  <w:style w:type="character" w:customStyle="1" w:styleId="WW8Num85z0">
    <w:name w:val="WW8Num85z0"/>
    <w:rsid w:val="002930C9"/>
    <w:rPr>
      <w:rFonts w:ascii="Segoe UI" w:hAnsi="Segoe UI" w:cs="Segoe UI" w:hint="default"/>
      <w:b w:val="0"/>
      <w:i w:val="0"/>
      <w:sz w:val="20"/>
    </w:rPr>
  </w:style>
  <w:style w:type="character" w:customStyle="1" w:styleId="WW8Num86z0">
    <w:name w:val="WW8Num86z0"/>
    <w:rsid w:val="002930C9"/>
    <w:rPr>
      <w:rFonts w:cs="Segoe UI" w:hint="default"/>
    </w:rPr>
  </w:style>
  <w:style w:type="character" w:customStyle="1" w:styleId="WW8Num87z0">
    <w:name w:val="WW8Num87z0"/>
    <w:rsid w:val="002930C9"/>
    <w:rPr>
      <w:rFonts w:cs="Segoe UI" w:hint="default"/>
    </w:rPr>
  </w:style>
  <w:style w:type="character" w:customStyle="1" w:styleId="WW8Num88z0">
    <w:name w:val="WW8Num88z0"/>
    <w:rsid w:val="002930C9"/>
  </w:style>
  <w:style w:type="character" w:customStyle="1" w:styleId="WW8Num88z1">
    <w:name w:val="WW8Num88z1"/>
    <w:rsid w:val="002930C9"/>
  </w:style>
  <w:style w:type="character" w:customStyle="1" w:styleId="WW8Num88z2">
    <w:name w:val="WW8Num88z2"/>
    <w:rsid w:val="002930C9"/>
  </w:style>
  <w:style w:type="character" w:customStyle="1" w:styleId="WW8Num88z3">
    <w:name w:val="WW8Num88z3"/>
    <w:rsid w:val="002930C9"/>
  </w:style>
  <w:style w:type="character" w:customStyle="1" w:styleId="WW8Num88z4">
    <w:name w:val="WW8Num88z4"/>
    <w:rsid w:val="002930C9"/>
    <w:rPr>
      <w:rFonts w:ascii="Segoe UI" w:eastAsia="Times New Roman" w:hAnsi="Segoe UI" w:cs="Segoe UI" w:hint="default"/>
      <w:color w:val="auto"/>
    </w:rPr>
  </w:style>
  <w:style w:type="character" w:customStyle="1" w:styleId="WW8Num88z5">
    <w:name w:val="WW8Num88z5"/>
    <w:rsid w:val="002930C9"/>
  </w:style>
  <w:style w:type="character" w:customStyle="1" w:styleId="WW8Num88z6">
    <w:name w:val="WW8Num88z6"/>
    <w:rsid w:val="002930C9"/>
  </w:style>
  <w:style w:type="character" w:customStyle="1" w:styleId="WW8Num88z7">
    <w:name w:val="WW8Num88z7"/>
    <w:rsid w:val="002930C9"/>
  </w:style>
  <w:style w:type="character" w:customStyle="1" w:styleId="WW8Num88z8">
    <w:name w:val="WW8Num88z8"/>
    <w:rsid w:val="002930C9"/>
  </w:style>
  <w:style w:type="character" w:customStyle="1" w:styleId="WW8Num89z0">
    <w:name w:val="WW8Num89z0"/>
    <w:rsid w:val="002930C9"/>
    <w:rPr>
      <w:rFonts w:ascii="Segoe UI" w:hAnsi="Segoe UI" w:cs="Segoe UI" w:hint="default"/>
      <w:bCs/>
      <w:color w:val="auto"/>
    </w:rPr>
  </w:style>
  <w:style w:type="character" w:customStyle="1" w:styleId="WW8Num90z0">
    <w:name w:val="WW8Num90z0"/>
    <w:rsid w:val="002930C9"/>
    <w:rPr>
      <w:rFonts w:hint="default"/>
      <w:b w:val="0"/>
    </w:rPr>
  </w:style>
  <w:style w:type="character" w:customStyle="1" w:styleId="WW8Num91z0">
    <w:name w:val="WW8Num91z0"/>
    <w:rsid w:val="002930C9"/>
    <w:rPr>
      <w:rFonts w:ascii="Times New Roman" w:hAnsi="Times New Roman" w:cs="Times New Roman" w:hint="default"/>
      <w:color w:val="auto"/>
    </w:rPr>
  </w:style>
  <w:style w:type="character" w:customStyle="1" w:styleId="WW8Num92z0">
    <w:name w:val="WW8Num92z0"/>
    <w:rsid w:val="002930C9"/>
    <w:rPr>
      <w:rFonts w:ascii="Segoe UI" w:eastAsia="Calibri" w:hAnsi="Segoe UI" w:cs="Segoe UI" w:hint="default"/>
      <w:bCs/>
    </w:rPr>
  </w:style>
  <w:style w:type="character" w:customStyle="1" w:styleId="WW8Num93z0">
    <w:name w:val="WW8Num93z0"/>
    <w:rsid w:val="002930C9"/>
    <w:rPr>
      <w:rFonts w:ascii="Calibri" w:hAnsi="Calibri" w:cs="Calibri" w:hint="default"/>
    </w:rPr>
  </w:style>
  <w:style w:type="character" w:customStyle="1" w:styleId="WW8Num93z2">
    <w:name w:val="WW8Num93z2"/>
    <w:rsid w:val="002930C9"/>
  </w:style>
  <w:style w:type="character" w:customStyle="1" w:styleId="WW8Num93z3">
    <w:name w:val="WW8Num93z3"/>
    <w:rsid w:val="002930C9"/>
  </w:style>
  <w:style w:type="character" w:customStyle="1" w:styleId="WW8Num93z4">
    <w:name w:val="WW8Num93z4"/>
    <w:rsid w:val="002930C9"/>
  </w:style>
  <w:style w:type="character" w:customStyle="1" w:styleId="WW8Num93z5">
    <w:name w:val="WW8Num93z5"/>
    <w:rsid w:val="002930C9"/>
  </w:style>
  <w:style w:type="character" w:customStyle="1" w:styleId="WW8Num93z6">
    <w:name w:val="WW8Num93z6"/>
    <w:rsid w:val="002930C9"/>
  </w:style>
  <w:style w:type="character" w:customStyle="1" w:styleId="WW8Num93z7">
    <w:name w:val="WW8Num93z7"/>
    <w:rsid w:val="002930C9"/>
  </w:style>
  <w:style w:type="character" w:customStyle="1" w:styleId="WW8Num93z8">
    <w:name w:val="WW8Num93z8"/>
    <w:rsid w:val="002930C9"/>
  </w:style>
  <w:style w:type="character" w:customStyle="1" w:styleId="WW8Num94z0">
    <w:name w:val="WW8Num94z0"/>
    <w:rsid w:val="002930C9"/>
    <w:rPr>
      <w:rFonts w:ascii="Segoe UI" w:hAnsi="Segoe UI" w:cs="Segoe UI" w:hint="default"/>
      <w:b/>
      <w:bCs/>
      <w:color w:val="auto"/>
      <w:sz w:val="18"/>
      <w:szCs w:val="18"/>
    </w:rPr>
  </w:style>
  <w:style w:type="character" w:customStyle="1" w:styleId="WW8Num95z0">
    <w:name w:val="WW8Num95z0"/>
    <w:rsid w:val="002930C9"/>
    <w:rPr>
      <w:rFonts w:hint="default"/>
    </w:rPr>
  </w:style>
  <w:style w:type="character" w:customStyle="1" w:styleId="WW8Num96z0">
    <w:name w:val="WW8Num96z0"/>
    <w:rsid w:val="002930C9"/>
  </w:style>
  <w:style w:type="character" w:customStyle="1" w:styleId="WW8Num97z0">
    <w:name w:val="WW8Num97z0"/>
    <w:rsid w:val="002930C9"/>
    <w:rPr>
      <w:rFonts w:ascii="Segoe UI" w:hAnsi="Segoe UI" w:cs="Segoe UI" w:hint="default"/>
      <w:b w:val="0"/>
      <w:i w:val="0"/>
      <w:sz w:val="20"/>
    </w:rPr>
  </w:style>
  <w:style w:type="character" w:customStyle="1" w:styleId="WW8Num97z3">
    <w:name w:val="WW8Num97z3"/>
    <w:rsid w:val="002930C9"/>
  </w:style>
  <w:style w:type="character" w:customStyle="1" w:styleId="WW8Num97z4">
    <w:name w:val="WW8Num97z4"/>
    <w:rsid w:val="002930C9"/>
  </w:style>
  <w:style w:type="character" w:customStyle="1" w:styleId="WW8Num97z5">
    <w:name w:val="WW8Num97z5"/>
    <w:rsid w:val="002930C9"/>
  </w:style>
  <w:style w:type="character" w:customStyle="1" w:styleId="WW8Num97z6">
    <w:name w:val="WW8Num97z6"/>
    <w:rsid w:val="002930C9"/>
  </w:style>
  <w:style w:type="character" w:customStyle="1" w:styleId="WW8Num97z7">
    <w:name w:val="WW8Num97z7"/>
    <w:rsid w:val="002930C9"/>
  </w:style>
  <w:style w:type="character" w:customStyle="1" w:styleId="WW8Num97z8">
    <w:name w:val="WW8Num97z8"/>
    <w:rsid w:val="002930C9"/>
  </w:style>
  <w:style w:type="character" w:customStyle="1" w:styleId="WW8Num98z0">
    <w:name w:val="WW8Num98z0"/>
    <w:rsid w:val="002930C9"/>
    <w:rPr>
      <w:rFonts w:ascii="Segoe UI" w:hAnsi="Segoe UI" w:cs="Segoe UI" w:hint="default"/>
      <w:b w:val="0"/>
      <w:i w:val="0"/>
      <w:sz w:val="20"/>
    </w:rPr>
  </w:style>
  <w:style w:type="character" w:customStyle="1" w:styleId="WW8Num98z3">
    <w:name w:val="WW8Num98z3"/>
    <w:rsid w:val="002930C9"/>
  </w:style>
  <w:style w:type="character" w:customStyle="1" w:styleId="WW8Num98z4">
    <w:name w:val="WW8Num98z4"/>
    <w:rsid w:val="002930C9"/>
  </w:style>
  <w:style w:type="character" w:customStyle="1" w:styleId="WW8Num98z5">
    <w:name w:val="WW8Num98z5"/>
    <w:rsid w:val="002930C9"/>
  </w:style>
  <w:style w:type="character" w:customStyle="1" w:styleId="WW8Num98z6">
    <w:name w:val="WW8Num98z6"/>
    <w:rsid w:val="002930C9"/>
  </w:style>
  <w:style w:type="character" w:customStyle="1" w:styleId="WW8Num98z7">
    <w:name w:val="WW8Num98z7"/>
    <w:rsid w:val="002930C9"/>
  </w:style>
  <w:style w:type="character" w:customStyle="1" w:styleId="WW8Num98z8">
    <w:name w:val="WW8Num98z8"/>
    <w:rsid w:val="002930C9"/>
  </w:style>
  <w:style w:type="character" w:customStyle="1" w:styleId="WW8Num4z1">
    <w:name w:val="WW8Num4z1"/>
    <w:rsid w:val="002930C9"/>
  </w:style>
  <w:style w:type="character" w:customStyle="1" w:styleId="WW8Num4z2">
    <w:name w:val="WW8Num4z2"/>
    <w:rsid w:val="002930C9"/>
  </w:style>
  <w:style w:type="character" w:customStyle="1" w:styleId="WW8Num4z3">
    <w:name w:val="WW8Num4z3"/>
    <w:rsid w:val="002930C9"/>
    <w:rPr>
      <w:rFonts w:cs="Times New Roman"/>
    </w:rPr>
  </w:style>
  <w:style w:type="character" w:customStyle="1" w:styleId="WW8Num4z4">
    <w:name w:val="WW8Num4z4"/>
    <w:rsid w:val="002930C9"/>
  </w:style>
  <w:style w:type="character" w:customStyle="1" w:styleId="WW8Num4z5">
    <w:name w:val="WW8Num4z5"/>
    <w:rsid w:val="002930C9"/>
  </w:style>
  <w:style w:type="character" w:customStyle="1" w:styleId="WW8Num4z6">
    <w:name w:val="WW8Num4z6"/>
    <w:rsid w:val="002930C9"/>
  </w:style>
  <w:style w:type="character" w:customStyle="1" w:styleId="WW8Num4z7">
    <w:name w:val="WW8Num4z7"/>
    <w:rsid w:val="002930C9"/>
  </w:style>
  <w:style w:type="character" w:customStyle="1" w:styleId="WW8Num4z8">
    <w:name w:val="WW8Num4z8"/>
    <w:rsid w:val="002930C9"/>
  </w:style>
  <w:style w:type="character" w:customStyle="1" w:styleId="WW8Num5z1">
    <w:name w:val="WW8Num5z1"/>
    <w:rsid w:val="002930C9"/>
  </w:style>
  <w:style w:type="character" w:customStyle="1" w:styleId="WW8Num5z2">
    <w:name w:val="WW8Num5z2"/>
    <w:rsid w:val="002930C9"/>
  </w:style>
  <w:style w:type="character" w:customStyle="1" w:styleId="WW8Num5z3">
    <w:name w:val="WW8Num5z3"/>
    <w:rsid w:val="002930C9"/>
  </w:style>
  <w:style w:type="character" w:customStyle="1" w:styleId="WW8Num5z4">
    <w:name w:val="WW8Num5z4"/>
    <w:rsid w:val="002930C9"/>
  </w:style>
  <w:style w:type="character" w:customStyle="1" w:styleId="WW8Num5z5">
    <w:name w:val="WW8Num5z5"/>
    <w:rsid w:val="002930C9"/>
  </w:style>
  <w:style w:type="character" w:customStyle="1" w:styleId="WW8Num5z6">
    <w:name w:val="WW8Num5z6"/>
    <w:rsid w:val="002930C9"/>
  </w:style>
  <w:style w:type="character" w:customStyle="1" w:styleId="WW8Num5z7">
    <w:name w:val="WW8Num5z7"/>
    <w:rsid w:val="002930C9"/>
  </w:style>
  <w:style w:type="character" w:customStyle="1" w:styleId="WW8Num5z8">
    <w:name w:val="WW8Num5z8"/>
    <w:rsid w:val="002930C9"/>
  </w:style>
  <w:style w:type="character" w:customStyle="1" w:styleId="WW8Num9z1">
    <w:name w:val="WW8Num9z1"/>
    <w:rsid w:val="002930C9"/>
  </w:style>
  <w:style w:type="character" w:customStyle="1" w:styleId="WW8Num9z2">
    <w:name w:val="WW8Num9z2"/>
    <w:rsid w:val="002930C9"/>
  </w:style>
  <w:style w:type="character" w:customStyle="1" w:styleId="WW8Num9z3">
    <w:name w:val="WW8Num9z3"/>
    <w:rsid w:val="002930C9"/>
  </w:style>
  <w:style w:type="character" w:customStyle="1" w:styleId="WW8Num9z4">
    <w:name w:val="WW8Num9z4"/>
    <w:rsid w:val="002930C9"/>
  </w:style>
  <w:style w:type="character" w:customStyle="1" w:styleId="WW8Num9z5">
    <w:name w:val="WW8Num9z5"/>
    <w:rsid w:val="002930C9"/>
  </w:style>
  <w:style w:type="character" w:customStyle="1" w:styleId="WW8Num9z6">
    <w:name w:val="WW8Num9z6"/>
    <w:rsid w:val="002930C9"/>
  </w:style>
  <w:style w:type="character" w:customStyle="1" w:styleId="WW8Num9z7">
    <w:name w:val="WW8Num9z7"/>
    <w:rsid w:val="002930C9"/>
  </w:style>
  <w:style w:type="character" w:customStyle="1" w:styleId="WW8Num9z8">
    <w:name w:val="WW8Num9z8"/>
    <w:rsid w:val="002930C9"/>
  </w:style>
  <w:style w:type="character" w:customStyle="1" w:styleId="WW8Num21z1">
    <w:name w:val="WW8Num21z1"/>
    <w:rsid w:val="002930C9"/>
  </w:style>
  <w:style w:type="character" w:customStyle="1" w:styleId="WW8Num21z2">
    <w:name w:val="WW8Num21z2"/>
    <w:rsid w:val="002930C9"/>
  </w:style>
  <w:style w:type="character" w:customStyle="1" w:styleId="WW8Num21z3">
    <w:name w:val="WW8Num21z3"/>
    <w:rsid w:val="002930C9"/>
  </w:style>
  <w:style w:type="character" w:customStyle="1" w:styleId="WW8Num21z4">
    <w:name w:val="WW8Num21z4"/>
    <w:rsid w:val="002930C9"/>
  </w:style>
  <w:style w:type="character" w:customStyle="1" w:styleId="WW8Num21z5">
    <w:name w:val="WW8Num21z5"/>
    <w:rsid w:val="002930C9"/>
  </w:style>
  <w:style w:type="character" w:customStyle="1" w:styleId="WW8Num21z6">
    <w:name w:val="WW8Num21z6"/>
    <w:rsid w:val="002930C9"/>
  </w:style>
  <w:style w:type="character" w:customStyle="1" w:styleId="WW8Num21z7">
    <w:name w:val="WW8Num21z7"/>
    <w:rsid w:val="002930C9"/>
  </w:style>
  <w:style w:type="character" w:customStyle="1" w:styleId="WW8Num21z8">
    <w:name w:val="WW8Num21z8"/>
    <w:rsid w:val="002930C9"/>
  </w:style>
  <w:style w:type="character" w:customStyle="1" w:styleId="WW8Num25z1">
    <w:name w:val="WW8Num25z1"/>
    <w:rsid w:val="002930C9"/>
  </w:style>
  <w:style w:type="character" w:customStyle="1" w:styleId="WW8Num25z2">
    <w:name w:val="WW8Num25z2"/>
    <w:rsid w:val="002930C9"/>
  </w:style>
  <w:style w:type="character" w:customStyle="1" w:styleId="WW8Num25z3">
    <w:name w:val="WW8Num25z3"/>
    <w:rsid w:val="002930C9"/>
  </w:style>
  <w:style w:type="character" w:customStyle="1" w:styleId="WW8Num25z4">
    <w:name w:val="WW8Num25z4"/>
    <w:rsid w:val="002930C9"/>
  </w:style>
  <w:style w:type="character" w:customStyle="1" w:styleId="WW8Num25z5">
    <w:name w:val="WW8Num25z5"/>
    <w:rsid w:val="002930C9"/>
  </w:style>
  <w:style w:type="character" w:customStyle="1" w:styleId="WW8Num25z6">
    <w:name w:val="WW8Num25z6"/>
    <w:rsid w:val="002930C9"/>
  </w:style>
  <w:style w:type="character" w:customStyle="1" w:styleId="WW8Num25z7">
    <w:name w:val="WW8Num25z7"/>
    <w:rsid w:val="002930C9"/>
  </w:style>
  <w:style w:type="character" w:customStyle="1" w:styleId="WW8Num25z8">
    <w:name w:val="WW8Num25z8"/>
    <w:rsid w:val="002930C9"/>
  </w:style>
  <w:style w:type="character" w:customStyle="1" w:styleId="WW8Num27z1">
    <w:name w:val="WW8Num27z1"/>
    <w:rsid w:val="002930C9"/>
  </w:style>
  <w:style w:type="character" w:customStyle="1" w:styleId="WW8Num27z2">
    <w:name w:val="WW8Num27z2"/>
    <w:rsid w:val="002930C9"/>
  </w:style>
  <w:style w:type="character" w:customStyle="1" w:styleId="WW8Num27z3">
    <w:name w:val="WW8Num27z3"/>
    <w:rsid w:val="002930C9"/>
  </w:style>
  <w:style w:type="character" w:customStyle="1" w:styleId="WW8Num27z4">
    <w:name w:val="WW8Num27z4"/>
    <w:rsid w:val="002930C9"/>
  </w:style>
  <w:style w:type="character" w:customStyle="1" w:styleId="WW8Num27z5">
    <w:name w:val="WW8Num27z5"/>
    <w:rsid w:val="002930C9"/>
  </w:style>
  <w:style w:type="character" w:customStyle="1" w:styleId="WW8Num27z6">
    <w:name w:val="WW8Num27z6"/>
    <w:rsid w:val="002930C9"/>
  </w:style>
  <w:style w:type="character" w:customStyle="1" w:styleId="WW8Num27z7">
    <w:name w:val="WW8Num27z7"/>
    <w:rsid w:val="002930C9"/>
  </w:style>
  <w:style w:type="character" w:customStyle="1" w:styleId="WW8Num27z8">
    <w:name w:val="WW8Num27z8"/>
    <w:rsid w:val="002930C9"/>
  </w:style>
  <w:style w:type="character" w:customStyle="1" w:styleId="WW8Num29z1">
    <w:name w:val="WW8Num29z1"/>
    <w:rsid w:val="002930C9"/>
  </w:style>
  <w:style w:type="character" w:customStyle="1" w:styleId="WW8Num29z2">
    <w:name w:val="WW8Num29z2"/>
    <w:rsid w:val="002930C9"/>
  </w:style>
  <w:style w:type="character" w:customStyle="1" w:styleId="WW8Num29z3">
    <w:name w:val="WW8Num29z3"/>
    <w:rsid w:val="002930C9"/>
  </w:style>
  <w:style w:type="character" w:customStyle="1" w:styleId="WW8Num29z4">
    <w:name w:val="WW8Num29z4"/>
    <w:rsid w:val="002930C9"/>
  </w:style>
  <w:style w:type="character" w:customStyle="1" w:styleId="WW8Num29z5">
    <w:name w:val="WW8Num29z5"/>
    <w:rsid w:val="002930C9"/>
  </w:style>
  <w:style w:type="character" w:customStyle="1" w:styleId="WW8Num29z6">
    <w:name w:val="WW8Num29z6"/>
    <w:rsid w:val="002930C9"/>
  </w:style>
  <w:style w:type="character" w:customStyle="1" w:styleId="WW8Num29z7">
    <w:name w:val="WW8Num29z7"/>
    <w:rsid w:val="002930C9"/>
  </w:style>
  <w:style w:type="character" w:customStyle="1" w:styleId="WW8Num29z8">
    <w:name w:val="WW8Num29z8"/>
    <w:rsid w:val="002930C9"/>
  </w:style>
  <w:style w:type="character" w:customStyle="1" w:styleId="WW8Num30z1">
    <w:name w:val="WW8Num30z1"/>
    <w:rsid w:val="002930C9"/>
  </w:style>
  <w:style w:type="character" w:customStyle="1" w:styleId="WW8Num30z2">
    <w:name w:val="WW8Num30z2"/>
    <w:rsid w:val="002930C9"/>
  </w:style>
  <w:style w:type="character" w:customStyle="1" w:styleId="WW8Num30z3">
    <w:name w:val="WW8Num30z3"/>
    <w:rsid w:val="002930C9"/>
  </w:style>
  <w:style w:type="character" w:customStyle="1" w:styleId="WW8Num30z4">
    <w:name w:val="WW8Num30z4"/>
    <w:rsid w:val="002930C9"/>
    <w:rPr>
      <w:rFonts w:ascii="Segoe UI" w:hAnsi="Segoe UI" w:cs="Segoe UI" w:hint="default"/>
      <w:color w:val="auto"/>
    </w:rPr>
  </w:style>
  <w:style w:type="character" w:customStyle="1" w:styleId="WW8Num30z5">
    <w:name w:val="WW8Num30z5"/>
    <w:rsid w:val="002930C9"/>
  </w:style>
  <w:style w:type="character" w:customStyle="1" w:styleId="WW8Num30z6">
    <w:name w:val="WW8Num30z6"/>
    <w:rsid w:val="002930C9"/>
  </w:style>
  <w:style w:type="character" w:customStyle="1" w:styleId="WW8Num30z7">
    <w:name w:val="WW8Num30z7"/>
    <w:rsid w:val="002930C9"/>
  </w:style>
  <w:style w:type="character" w:customStyle="1" w:styleId="WW8Num30z8">
    <w:name w:val="WW8Num30z8"/>
    <w:rsid w:val="002930C9"/>
  </w:style>
  <w:style w:type="character" w:customStyle="1" w:styleId="WW8Num31z1">
    <w:name w:val="WW8Num31z1"/>
    <w:rsid w:val="002930C9"/>
  </w:style>
  <w:style w:type="character" w:customStyle="1" w:styleId="WW8Num31z2">
    <w:name w:val="WW8Num31z2"/>
    <w:rsid w:val="002930C9"/>
  </w:style>
  <w:style w:type="character" w:customStyle="1" w:styleId="WW8Num31z3">
    <w:name w:val="WW8Num31z3"/>
    <w:rsid w:val="002930C9"/>
  </w:style>
  <w:style w:type="character" w:customStyle="1" w:styleId="WW8Num31z4">
    <w:name w:val="WW8Num31z4"/>
    <w:rsid w:val="002930C9"/>
  </w:style>
  <w:style w:type="character" w:customStyle="1" w:styleId="WW8Num31z5">
    <w:name w:val="WW8Num31z5"/>
    <w:rsid w:val="002930C9"/>
  </w:style>
  <w:style w:type="character" w:customStyle="1" w:styleId="WW8Num31z6">
    <w:name w:val="WW8Num31z6"/>
    <w:rsid w:val="002930C9"/>
  </w:style>
  <w:style w:type="character" w:customStyle="1" w:styleId="WW8Num31z7">
    <w:name w:val="WW8Num31z7"/>
    <w:rsid w:val="002930C9"/>
  </w:style>
  <w:style w:type="character" w:customStyle="1" w:styleId="WW8Num31z8">
    <w:name w:val="WW8Num31z8"/>
    <w:rsid w:val="002930C9"/>
  </w:style>
  <w:style w:type="character" w:customStyle="1" w:styleId="WW8Num33z1">
    <w:name w:val="WW8Num33z1"/>
    <w:rsid w:val="002930C9"/>
    <w:rPr>
      <w:rFonts w:ascii="Courier New" w:hAnsi="Courier New" w:cs="Courier New" w:hint="default"/>
    </w:rPr>
  </w:style>
  <w:style w:type="character" w:customStyle="1" w:styleId="WW8Num33z2">
    <w:name w:val="WW8Num33z2"/>
    <w:rsid w:val="002930C9"/>
    <w:rPr>
      <w:rFonts w:ascii="Wingdings" w:hAnsi="Wingdings" w:cs="Wingdings" w:hint="default"/>
    </w:rPr>
  </w:style>
  <w:style w:type="character" w:customStyle="1" w:styleId="WW8Num34z1">
    <w:name w:val="WW8Num34z1"/>
    <w:rsid w:val="002930C9"/>
    <w:rPr>
      <w:rFonts w:ascii="Courier New" w:hAnsi="Courier New" w:cs="Courier New" w:hint="default"/>
    </w:rPr>
  </w:style>
  <w:style w:type="character" w:customStyle="1" w:styleId="WW8Num34z2">
    <w:name w:val="WW8Num34z2"/>
    <w:rsid w:val="002930C9"/>
    <w:rPr>
      <w:rFonts w:ascii="Wingdings" w:hAnsi="Wingdings" w:cs="Wingdings" w:hint="default"/>
    </w:rPr>
  </w:style>
  <w:style w:type="character" w:customStyle="1" w:styleId="WW8Num36z1">
    <w:name w:val="WW8Num36z1"/>
    <w:rsid w:val="002930C9"/>
  </w:style>
  <w:style w:type="character" w:customStyle="1" w:styleId="WW8Num36z2">
    <w:name w:val="WW8Num36z2"/>
    <w:rsid w:val="002930C9"/>
  </w:style>
  <w:style w:type="character" w:customStyle="1" w:styleId="WW8Num36z3">
    <w:name w:val="WW8Num36z3"/>
    <w:rsid w:val="002930C9"/>
  </w:style>
  <w:style w:type="character" w:customStyle="1" w:styleId="WW8Num36z4">
    <w:name w:val="WW8Num36z4"/>
    <w:rsid w:val="002930C9"/>
  </w:style>
  <w:style w:type="character" w:customStyle="1" w:styleId="WW8Num36z5">
    <w:name w:val="WW8Num36z5"/>
    <w:rsid w:val="002930C9"/>
  </w:style>
  <w:style w:type="character" w:customStyle="1" w:styleId="WW8Num36z6">
    <w:name w:val="WW8Num36z6"/>
    <w:rsid w:val="002930C9"/>
  </w:style>
  <w:style w:type="character" w:customStyle="1" w:styleId="WW8Num36z7">
    <w:name w:val="WW8Num36z7"/>
    <w:rsid w:val="002930C9"/>
  </w:style>
  <w:style w:type="character" w:customStyle="1" w:styleId="WW8Num36z8">
    <w:name w:val="WW8Num36z8"/>
    <w:rsid w:val="002930C9"/>
  </w:style>
  <w:style w:type="character" w:customStyle="1" w:styleId="WW8Num38z1">
    <w:name w:val="WW8Num38z1"/>
    <w:rsid w:val="002930C9"/>
  </w:style>
  <w:style w:type="character" w:customStyle="1" w:styleId="WW8Num38z2">
    <w:name w:val="WW8Num38z2"/>
    <w:rsid w:val="002930C9"/>
  </w:style>
  <w:style w:type="character" w:customStyle="1" w:styleId="WW8Num38z3">
    <w:name w:val="WW8Num38z3"/>
    <w:rsid w:val="002930C9"/>
  </w:style>
  <w:style w:type="character" w:customStyle="1" w:styleId="WW8Num38z4">
    <w:name w:val="WW8Num38z4"/>
    <w:rsid w:val="002930C9"/>
  </w:style>
  <w:style w:type="character" w:customStyle="1" w:styleId="WW8Num38z5">
    <w:name w:val="WW8Num38z5"/>
    <w:rsid w:val="002930C9"/>
  </w:style>
  <w:style w:type="character" w:customStyle="1" w:styleId="WW8Num38z6">
    <w:name w:val="WW8Num38z6"/>
    <w:rsid w:val="002930C9"/>
  </w:style>
  <w:style w:type="character" w:customStyle="1" w:styleId="WW8Num38z7">
    <w:name w:val="WW8Num38z7"/>
    <w:rsid w:val="002930C9"/>
  </w:style>
  <w:style w:type="character" w:customStyle="1" w:styleId="WW8Num38z8">
    <w:name w:val="WW8Num38z8"/>
    <w:rsid w:val="002930C9"/>
  </w:style>
  <w:style w:type="character" w:customStyle="1" w:styleId="WW8Num39z1">
    <w:name w:val="WW8Num39z1"/>
    <w:rsid w:val="002930C9"/>
  </w:style>
  <w:style w:type="character" w:customStyle="1" w:styleId="WW8Num39z2">
    <w:name w:val="WW8Num39z2"/>
    <w:rsid w:val="002930C9"/>
  </w:style>
  <w:style w:type="character" w:customStyle="1" w:styleId="WW8Num39z3">
    <w:name w:val="WW8Num39z3"/>
    <w:rsid w:val="002930C9"/>
  </w:style>
  <w:style w:type="character" w:customStyle="1" w:styleId="WW8Num39z4">
    <w:name w:val="WW8Num39z4"/>
    <w:rsid w:val="002930C9"/>
  </w:style>
  <w:style w:type="character" w:customStyle="1" w:styleId="WW8Num39z5">
    <w:name w:val="WW8Num39z5"/>
    <w:rsid w:val="002930C9"/>
  </w:style>
  <w:style w:type="character" w:customStyle="1" w:styleId="WW8Num39z6">
    <w:name w:val="WW8Num39z6"/>
    <w:rsid w:val="002930C9"/>
  </w:style>
  <w:style w:type="character" w:customStyle="1" w:styleId="WW8Num39z7">
    <w:name w:val="WW8Num39z7"/>
    <w:rsid w:val="002930C9"/>
  </w:style>
  <w:style w:type="character" w:customStyle="1" w:styleId="WW8Num39z8">
    <w:name w:val="WW8Num39z8"/>
    <w:rsid w:val="002930C9"/>
  </w:style>
  <w:style w:type="character" w:customStyle="1" w:styleId="WW8Num40z1">
    <w:name w:val="WW8Num40z1"/>
    <w:rsid w:val="002930C9"/>
    <w:rPr>
      <w:rFonts w:ascii="Courier New" w:hAnsi="Courier New" w:cs="Courier New" w:hint="default"/>
    </w:rPr>
  </w:style>
  <w:style w:type="character" w:customStyle="1" w:styleId="WW8Num40z2">
    <w:name w:val="WW8Num40z2"/>
    <w:rsid w:val="002930C9"/>
    <w:rPr>
      <w:rFonts w:ascii="Wingdings" w:hAnsi="Wingdings" w:cs="Wingdings" w:hint="default"/>
    </w:rPr>
  </w:style>
  <w:style w:type="character" w:customStyle="1" w:styleId="WW8Num40z3">
    <w:name w:val="WW8Num40z3"/>
    <w:rsid w:val="002930C9"/>
    <w:rPr>
      <w:rFonts w:ascii="Symbol" w:hAnsi="Symbol" w:cs="Symbol" w:hint="default"/>
    </w:rPr>
  </w:style>
  <w:style w:type="character" w:customStyle="1" w:styleId="WW8Num41z1">
    <w:name w:val="WW8Num41z1"/>
    <w:rsid w:val="002930C9"/>
  </w:style>
  <w:style w:type="character" w:customStyle="1" w:styleId="WW8Num41z2">
    <w:name w:val="WW8Num41z2"/>
    <w:rsid w:val="002930C9"/>
  </w:style>
  <w:style w:type="character" w:customStyle="1" w:styleId="WW8Num41z3">
    <w:name w:val="WW8Num41z3"/>
    <w:rsid w:val="002930C9"/>
  </w:style>
  <w:style w:type="character" w:customStyle="1" w:styleId="WW8Num41z4">
    <w:name w:val="WW8Num41z4"/>
    <w:rsid w:val="002930C9"/>
  </w:style>
  <w:style w:type="character" w:customStyle="1" w:styleId="WW8Num41z5">
    <w:name w:val="WW8Num41z5"/>
    <w:rsid w:val="002930C9"/>
  </w:style>
  <w:style w:type="character" w:customStyle="1" w:styleId="WW8Num41z6">
    <w:name w:val="WW8Num41z6"/>
    <w:rsid w:val="002930C9"/>
  </w:style>
  <w:style w:type="character" w:customStyle="1" w:styleId="WW8Num41z7">
    <w:name w:val="WW8Num41z7"/>
    <w:rsid w:val="002930C9"/>
  </w:style>
  <w:style w:type="character" w:customStyle="1" w:styleId="WW8Num41z8">
    <w:name w:val="WW8Num41z8"/>
    <w:rsid w:val="002930C9"/>
  </w:style>
  <w:style w:type="character" w:customStyle="1" w:styleId="WW8Num42z1">
    <w:name w:val="WW8Num42z1"/>
    <w:rsid w:val="002930C9"/>
  </w:style>
  <w:style w:type="character" w:customStyle="1" w:styleId="WW8Num42z2">
    <w:name w:val="WW8Num42z2"/>
    <w:rsid w:val="002930C9"/>
  </w:style>
  <w:style w:type="character" w:customStyle="1" w:styleId="WW8Num42z3">
    <w:name w:val="WW8Num42z3"/>
    <w:rsid w:val="002930C9"/>
  </w:style>
  <w:style w:type="character" w:customStyle="1" w:styleId="WW8Num42z4">
    <w:name w:val="WW8Num42z4"/>
    <w:rsid w:val="002930C9"/>
  </w:style>
  <w:style w:type="character" w:customStyle="1" w:styleId="WW8Num42z5">
    <w:name w:val="WW8Num42z5"/>
    <w:rsid w:val="002930C9"/>
  </w:style>
  <w:style w:type="character" w:customStyle="1" w:styleId="WW8Num42z6">
    <w:name w:val="WW8Num42z6"/>
    <w:rsid w:val="002930C9"/>
  </w:style>
  <w:style w:type="character" w:customStyle="1" w:styleId="WW8Num42z7">
    <w:name w:val="WW8Num42z7"/>
    <w:rsid w:val="002930C9"/>
  </w:style>
  <w:style w:type="character" w:customStyle="1" w:styleId="WW8Num42z8">
    <w:name w:val="WW8Num42z8"/>
    <w:rsid w:val="002930C9"/>
  </w:style>
  <w:style w:type="character" w:customStyle="1" w:styleId="WW8Num43z1">
    <w:name w:val="WW8Num43z1"/>
    <w:rsid w:val="002930C9"/>
  </w:style>
  <w:style w:type="character" w:customStyle="1" w:styleId="WW8Num43z2">
    <w:name w:val="WW8Num43z2"/>
    <w:rsid w:val="002930C9"/>
  </w:style>
  <w:style w:type="character" w:customStyle="1" w:styleId="WW8Num43z3">
    <w:name w:val="WW8Num43z3"/>
    <w:rsid w:val="002930C9"/>
  </w:style>
  <w:style w:type="character" w:customStyle="1" w:styleId="WW8Num43z4">
    <w:name w:val="WW8Num43z4"/>
    <w:rsid w:val="002930C9"/>
  </w:style>
  <w:style w:type="character" w:customStyle="1" w:styleId="WW8Num43z5">
    <w:name w:val="WW8Num43z5"/>
    <w:rsid w:val="002930C9"/>
  </w:style>
  <w:style w:type="character" w:customStyle="1" w:styleId="WW8Num43z6">
    <w:name w:val="WW8Num43z6"/>
    <w:rsid w:val="002930C9"/>
  </w:style>
  <w:style w:type="character" w:customStyle="1" w:styleId="WW8Num43z7">
    <w:name w:val="WW8Num43z7"/>
    <w:rsid w:val="002930C9"/>
  </w:style>
  <w:style w:type="character" w:customStyle="1" w:styleId="WW8Num43z8">
    <w:name w:val="WW8Num43z8"/>
    <w:rsid w:val="002930C9"/>
  </w:style>
  <w:style w:type="character" w:customStyle="1" w:styleId="WW8Num44z1">
    <w:name w:val="WW8Num44z1"/>
    <w:rsid w:val="002930C9"/>
  </w:style>
  <w:style w:type="character" w:customStyle="1" w:styleId="WW8Num44z2">
    <w:name w:val="WW8Num44z2"/>
    <w:rsid w:val="002930C9"/>
  </w:style>
  <w:style w:type="character" w:customStyle="1" w:styleId="WW8Num44z3">
    <w:name w:val="WW8Num44z3"/>
    <w:rsid w:val="002930C9"/>
  </w:style>
  <w:style w:type="character" w:customStyle="1" w:styleId="WW8Num44z4">
    <w:name w:val="WW8Num44z4"/>
    <w:rsid w:val="002930C9"/>
  </w:style>
  <w:style w:type="character" w:customStyle="1" w:styleId="WW8Num44z5">
    <w:name w:val="WW8Num44z5"/>
    <w:rsid w:val="002930C9"/>
  </w:style>
  <w:style w:type="character" w:customStyle="1" w:styleId="WW8Num44z6">
    <w:name w:val="WW8Num44z6"/>
    <w:rsid w:val="002930C9"/>
  </w:style>
  <w:style w:type="character" w:customStyle="1" w:styleId="WW8Num44z7">
    <w:name w:val="WW8Num44z7"/>
    <w:rsid w:val="002930C9"/>
  </w:style>
  <w:style w:type="character" w:customStyle="1" w:styleId="WW8Num44z8">
    <w:name w:val="WW8Num44z8"/>
    <w:rsid w:val="002930C9"/>
  </w:style>
  <w:style w:type="character" w:customStyle="1" w:styleId="WW8Num45z1">
    <w:name w:val="WW8Num45z1"/>
    <w:rsid w:val="002930C9"/>
  </w:style>
  <w:style w:type="character" w:customStyle="1" w:styleId="WW8Num45z2">
    <w:name w:val="WW8Num45z2"/>
    <w:rsid w:val="002930C9"/>
  </w:style>
  <w:style w:type="character" w:customStyle="1" w:styleId="WW8Num45z3">
    <w:name w:val="WW8Num45z3"/>
    <w:rsid w:val="002930C9"/>
  </w:style>
  <w:style w:type="character" w:customStyle="1" w:styleId="WW8Num45z4">
    <w:name w:val="WW8Num45z4"/>
    <w:rsid w:val="002930C9"/>
  </w:style>
  <w:style w:type="character" w:customStyle="1" w:styleId="WW8Num45z5">
    <w:name w:val="WW8Num45z5"/>
    <w:rsid w:val="002930C9"/>
  </w:style>
  <w:style w:type="character" w:customStyle="1" w:styleId="WW8Num45z6">
    <w:name w:val="WW8Num45z6"/>
    <w:rsid w:val="002930C9"/>
  </w:style>
  <w:style w:type="character" w:customStyle="1" w:styleId="WW8Num45z7">
    <w:name w:val="WW8Num45z7"/>
    <w:rsid w:val="002930C9"/>
  </w:style>
  <w:style w:type="character" w:customStyle="1" w:styleId="WW8Num45z8">
    <w:name w:val="WW8Num45z8"/>
    <w:rsid w:val="002930C9"/>
  </w:style>
  <w:style w:type="character" w:customStyle="1" w:styleId="WW8Num47z1">
    <w:name w:val="WW8Num47z1"/>
    <w:rsid w:val="002930C9"/>
  </w:style>
  <w:style w:type="character" w:customStyle="1" w:styleId="WW8Num47z2">
    <w:name w:val="WW8Num47z2"/>
    <w:rsid w:val="002930C9"/>
  </w:style>
  <w:style w:type="character" w:customStyle="1" w:styleId="WW8Num47z3">
    <w:name w:val="WW8Num47z3"/>
    <w:rsid w:val="002930C9"/>
  </w:style>
  <w:style w:type="character" w:customStyle="1" w:styleId="WW8Num47z4">
    <w:name w:val="WW8Num47z4"/>
    <w:rsid w:val="002930C9"/>
  </w:style>
  <w:style w:type="character" w:customStyle="1" w:styleId="WW8Num47z5">
    <w:name w:val="WW8Num47z5"/>
    <w:rsid w:val="002930C9"/>
  </w:style>
  <w:style w:type="character" w:customStyle="1" w:styleId="WW8Num47z6">
    <w:name w:val="WW8Num47z6"/>
    <w:rsid w:val="002930C9"/>
  </w:style>
  <w:style w:type="character" w:customStyle="1" w:styleId="WW8Num47z7">
    <w:name w:val="WW8Num47z7"/>
    <w:rsid w:val="002930C9"/>
  </w:style>
  <w:style w:type="character" w:customStyle="1" w:styleId="WW8Num47z8">
    <w:name w:val="WW8Num47z8"/>
    <w:rsid w:val="002930C9"/>
  </w:style>
  <w:style w:type="character" w:customStyle="1" w:styleId="WW8Num48z1">
    <w:name w:val="WW8Num48z1"/>
    <w:rsid w:val="002930C9"/>
    <w:rPr>
      <w:rFonts w:ascii="Courier New" w:hAnsi="Courier New" w:cs="Courier New" w:hint="default"/>
    </w:rPr>
  </w:style>
  <w:style w:type="character" w:customStyle="1" w:styleId="WW8Num48z2">
    <w:name w:val="WW8Num48z2"/>
    <w:rsid w:val="002930C9"/>
    <w:rPr>
      <w:rFonts w:ascii="Wingdings" w:hAnsi="Wingdings" w:cs="Wingdings" w:hint="default"/>
    </w:rPr>
  </w:style>
  <w:style w:type="character" w:customStyle="1" w:styleId="WW8Num50z1">
    <w:name w:val="WW8Num50z1"/>
    <w:rsid w:val="002930C9"/>
  </w:style>
  <w:style w:type="character" w:customStyle="1" w:styleId="WW8Num50z2">
    <w:name w:val="WW8Num50z2"/>
    <w:rsid w:val="002930C9"/>
  </w:style>
  <w:style w:type="character" w:customStyle="1" w:styleId="WW8Num50z3">
    <w:name w:val="WW8Num50z3"/>
    <w:rsid w:val="002930C9"/>
  </w:style>
  <w:style w:type="character" w:customStyle="1" w:styleId="WW8Num50z4">
    <w:name w:val="WW8Num50z4"/>
    <w:rsid w:val="002930C9"/>
  </w:style>
  <w:style w:type="character" w:customStyle="1" w:styleId="WW8Num50z5">
    <w:name w:val="WW8Num50z5"/>
    <w:rsid w:val="002930C9"/>
  </w:style>
  <w:style w:type="character" w:customStyle="1" w:styleId="WW8Num50z6">
    <w:name w:val="WW8Num50z6"/>
    <w:rsid w:val="002930C9"/>
  </w:style>
  <w:style w:type="character" w:customStyle="1" w:styleId="WW8Num50z7">
    <w:name w:val="WW8Num50z7"/>
    <w:rsid w:val="002930C9"/>
  </w:style>
  <w:style w:type="character" w:customStyle="1" w:styleId="WW8Num50z8">
    <w:name w:val="WW8Num50z8"/>
    <w:rsid w:val="002930C9"/>
  </w:style>
  <w:style w:type="character" w:customStyle="1" w:styleId="WW8Num52z1">
    <w:name w:val="WW8Num52z1"/>
    <w:rsid w:val="002930C9"/>
  </w:style>
  <w:style w:type="character" w:customStyle="1" w:styleId="WW8Num52z2">
    <w:name w:val="WW8Num52z2"/>
    <w:rsid w:val="002930C9"/>
  </w:style>
  <w:style w:type="character" w:customStyle="1" w:styleId="WW8Num52z3">
    <w:name w:val="WW8Num52z3"/>
    <w:rsid w:val="002930C9"/>
  </w:style>
  <w:style w:type="character" w:customStyle="1" w:styleId="WW8Num52z4">
    <w:name w:val="WW8Num52z4"/>
    <w:rsid w:val="002930C9"/>
  </w:style>
  <w:style w:type="character" w:customStyle="1" w:styleId="WW8Num52z5">
    <w:name w:val="WW8Num52z5"/>
    <w:rsid w:val="002930C9"/>
  </w:style>
  <w:style w:type="character" w:customStyle="1" w:styleId="WW8Num52z6">
    <w:name w:val="WW8Num52z6"/>
    <w:rsid w:val="002930C9"/>
  </w:style>
  <w:style w:type="character" w:customStyle="1" w:styleId="WW8Num52z7">
    <w:name w:val="WW8Num52z7"/>
    <w:rsid w:val="002930C9"/>
  </w:style>
  <w:style w:type="character" w:customStyle="1" w:styleId="WW8Num52z8">
    <w:name w:val="WW8Num52z8"/>
    <w:rsid w:val="002930C9"/>
  </w:style>
  <w:style w:type="character" w:customStyle="1" w:styleId="WW8Num53z1">
    <w:name w:val="WW8Num53z1"/>
    <w:rsid w:val="002930C9"/>
  </w:style>
  <w:style w:type="character" w:customStyle="1" w:styleId="WW8Num53z2">
    <w:name w:val="WW8Num53z2"/>
    <w:rsid w:val="002930C9"/>
  </w:style>
  <w:style w:type="character" w:customStyle="1" w:styleId="WW8Num53z3">
    <w:name w:val="WW8Num53z3"/>
    <w:rsid w:val="002930C9"/>
  </w:style>
  <w:style w:type="character" w:customStyle="1" w:styleId="WW8Num53z4">
    <w:name w:val="WW8Num53z4"/>
    <w:rsid w:val="002930C9"/>
  </w:style>
  <w:style w:type="character" w:customStyle="1" w:styleId="WW8Num53z5">
    <w:name w:val="WW8Num53z5"/>
    <w:rsid w:val="002930C9"/>
  </w:style>
  <w:style w:type="character" w:customStyle="1" w:styleId="WW8Num53z6">
    <w:name w:val="WW8Num53z6"/>
    <w:rsid w:val="002930C9"/>
  </w:style>
  <w:style w:type="character" w:customStyle="1" w:styleId="WW8Num53z7">
    <w:name w:val="WW8Num53z7"/>
    <w:rsid w:val="002930C9"/>
  </w:style>
  <w:style w:type="character" w:customStyle="1" w:styleId="WW8Num53z8">
    <w:name w:val="WW8Num53z8"/>
    <w:rsid w:val="002930C9"/>
  </w:style>
  <w:style w:type="character" w:customStyle="1" w:styleId="WW8Num54z1">
    <w:name w:val="WW8Num54z1"/>
    <w:rsid w:val="002930C9"/>
  </w:style>
  <w:style w:type="character" w:customStyle="1" w:styleId="WW8Num54z2">
    <w:name w:val="WW8Num54z2"/>
    <w:rsid w:val="002930C9"/>
  </w:style>
  <w:style w:type="character" w:customStyle="1" w:styleId="WW8Num54z3">
    <w:name w:val="WW8Num54z3"/>
    <w:rsid w:val="002930C9"/>
  </w:style>
  <w:style w:type="character" w:customStyle="1" w:styleId="WW8Num54z4">
    <w:name w:val="WW8Num54z4"/>
    <w:rsid w:val="002930C9"/>
  </w:style>
  <w:style w:type="character" w:customStyle="1" w:styleId="WW8Num54z5">
    <w:name w:val="WW8Num54z5"/>
    <w:rsid w:val="002930C9"/>
  </w:style>
  <w:style w:type="character" w:customStyle="1" w:styleId="WW8Num54z6">
    <w:name w:val="WW8Num54z6"/>
    <w:rsid w:val="002930C9"/>
  </w:style>
  <w:style w:type="character" w:customStyle="1" w:styleId="WW8Num54z7">
    <w:name w:val="WW8Num54z7"/>
    <w:rsid w:val="002930C9"/>
  </w:style>
  <w:style w:type="character" w:customStyle="1" w:styleId="WW8Num54z8">
    <w:name w:val="WW8Num54z8"/>
    <w:rsid w:val="002930C9"/>
  </w:style>
  <w:style w:type="character" w:customStyle="1" w:styleId="WW8Num55z1">
    <w:name w:val="WW8Num55z1"/>
    <w:rsid w:val="002930C9"/>
  </w:style>
  <w:style w:type="character" w:customStyle="1" w:styleId="WW8Num55z2">
    <w:name w:val="WW8Num55z2"/>
    <w:rsid w:val="002930C9"/>
  </w:style>
  <w:style w:type="character" w:customStyle="1" w:styleId="WW8Num55z3">
    <w:name w:val="WW8Num55z3"/>
    <w:rsid w:val="002930C9"/>
  </w:style>
  <w:style w:type="character" w:customStyle="1" w:styleId="WW8Num55z4">
    <w:name w:val="WW8Num55z4"/>
    <w:rsid w:val="002930C9"/>
  </w:style>
  <w:style w:type="character" w:customStyle="1" w:styleId="WW8Num55z5">
    <w:name w:val="WW8Num55z5"/>
    <w:rsid w:val="002930C9"/>
  </w:style>
  <w:style w:type="character" w:customStyle="1" w:styleId="WW8Num55z6">
    <w:name w:val="WW8Num55z6"/>
    <w:rsid w:val="002930C9"/>
  </w:style>
  <w:style w:type="character" w:customStyle="1" w:styleId="WW8Num55z7">
    <w:name w:val="WW8Num55z7"/>
    <w:rsid w:val="002930C9"/>
  </w:style>
  <w:style w:type="character" w:customStyle="1" w:styleId="WW8Num55z8">
    <w:name w:val="WW8Num55z8"/>
    <w:rsid w:val="002930C9"/>
  </w:style>
  <w:style w:type="character" w:customStyle="1" w:styleId="WW8Num56z1">
    <w:name w:val="WW8Num56z1"/>
    <w:rsid w:val="002930C9"/>
  </w:style>
  <w:style w:type="character" w:customStyle="1" w:styleId="WW8Num56z2">
    <w:name w:val="WW8Num56z2"/>
    <w:rsid w:val="002930C9"/>
  </w:style>
  <w:style w:type="character" w:customStyle="1" w:styleId="WW8Num56z3">
    <w:name w:val="WW8Num56z3"/>
    <w:rsid w:val="002930C9"/>
  </w:style>
  <w:style w:type="character" w:customStyle="1" w:styleId="WW8Num56z4">
    <w:name w:val="WW8Num56z4"/>
    <w:rsid w:val="002930C9"/>
  </w:style>
  <w:style w:type="character" w:customStyle="1" w:styleId="WW8Num56z5">
    <w:name w:val="WW8Num56z5"/>
    <w:rsid w:val="002930C9"/>
  </w:style>
  <w:style w:type="character" w:customStyle="1" w:styleId="WW8Num56z6">
    <w:name w:val="WW8Num56z6"/>
    <w:rsid w:val="002930C9"/>
    <w:rPr>
      <w:rFonts w:ascii="Segoe UI" w:hAnsi="Segoe UI" w:cs="Segoe UI"/>
      <w:b w:val="0"/>
    </w:rPr>
  </w:style>
  <w:style w:type="character" w:customStyle="1" w:styleId="WW8Num56z7">
    <w:name w:val="WW8Num56z7"/>
    <w:rsid w:val="002930C9"/>
  </w:style>
  <w:style w:type="character" w:customStyle="1" w:styleId="WW8Num56z8">
    <w:name w:val="WW8Num56z8"/>
    <w:rsid w:val="002930C9"/>
  </w:style>
  <w:style w:type="character" w:customStyle="1" w:styleId="WW8Num58z1">
    <w:name w:val="WW8Num58z1"/>
    <w:rsid w:val="002930C9"/>
  </w:style>
  <w:style w:type="character" w:customStyle="1" w:styleId="WW8Num58z2">
    <w:name w:val="WW8Num58z2"/>
    <w:rsid w:val="002930C9"/>
  </w:style>
  <w:style w:type="character" w:customStyle="1" w:styleId="WW8Num58z3">
    <w:name w:val="WW8Num58z3"/>
    <w:rsid w:val="002930C9"/>
  </w:style>
  <w:style w:type="character" w:customStyle="1" w:styleId="WW8Num58z4">
    <w:name w:val="WW8Num58z4"/>
    <w:rsid w:val="002930C9"/>
  </w:style>
  <w:style w:type="character" w:customStyle="1" w:styleId="WW8Num58z5">
    <w:name w:val="WW8Num58z5"/>
    <w:rsid w:val="002930C9"/>
  </w:style>
  <w:style w:type="character" w:customStyle="1" w:styleId="WW8Num58z6">
    <w:name w:val="WW8Num58z6"/>
    <w:rsid w:val="002930C9"/>
  </w:style>
  <w:style w:type="character" w:customStyle="1" w:styleId="WW8Num58z7">
    <w:name w:val="WW8Num58z7"/>
    <w:rsid w:val="002930C9"/>
  </w:style>
  <w:style w:type="character" w:customStyle="1" w:styleId="WW8Num58z8">
    <w:name w:val="WW8Num58z8"/>
    <w:rsid w:val="002930C9"/>
  </w:style>
  <w:style w:type="character" w:customStyle="1" w:styleId="WW8Num59z1">
    <w:name w:val="WW8Num59z1"/>
    <w:rsid w:val="002930C9"/>
  </w:style>
  <w:style w:type="character" w:customStyle="1" w:styleId="WW8Num59z2">
    <w:name w:val="WW8Num59z2"/>
    <w:rsid w:val="002930C9"/>
  </w:style>
  <w:style w:type="character" w:customStyle="1" w:styleId="WW8Num59z3">
    <w:name w:val="WW8Num59z3"/>
    <w:rsid w:val="002930C9"/>
  </w:style>
  <w:style w:type="character" w:customStyle="1" w:styleId="WW8Num59z4">
    <w:name w:val="WW8Num59z4"/>
    <w:rsid w:val="002930C9"/>
  </w:style>
  <w:style w:type="character" w:customStyle="1" w:styleId="WW8Num59z5">
    <w:name w:val="WW8Num59z5"/>
    <w:rsid w:val="002930C9"/>
  </w:style>
  <w:style w:type="character" w:customStyle="1" w:styleId="WW8Num59z6">
    <w:name w:val="WW8Num59z6"/>
    <w:rsid w:val="002930C9"/>
  </w:style>
  <w:style w:type="character" w:customStyle="1" w:styleId="WW8Num59z7">
    <w:name w:val="WW8Num59z7"/>
    <w:rsid w:val="002930C9"/>
  </w:style>
  <w:style w:type="character" w:customStyle="1" w:styleId="WW8Num59z8">
    <w:name w:val="WW8Num59z8"/>
    <w:rsid w:val="002930C9"/>
  </w:style>
  <w:style w:type="character" w:customStyle="1" w:styleId="WW8Num60z1">
    <w:name w:val="WW8Num60z1"/>
    <w:rsid w:val="002930C9"/>
  </w:style>
  <w:style w:type="character" w:customStyle="1" w:styleId="WW8Num60z2">
    <w:name w:val="WW8Num60z2"/>
    <w:rsid w:val="002930C9"/>
  </w:style>
  <w:style w:type="character" w:customStyle="1" w:styleId="WW8Num60z3">
    <w:name w:val="WW8Num60z3"/>
    <w:rsid w:val="002930C9"/>
  </w:style>
  <w:style w:type="character" w:customStyle="1" w:styleId="WW8Num60z4">
    <w:name w:val="WW8Num60z4"/>
    <w:rsid w:val="002930C9"/>
  </w:style>
  <w:style w:type="character" w:customStyle="1" w:styleId="WW8Num60z5">
    <w:name w:val="WW8Num60z5"/>
    <w:rsid w:val="002930C9"/>
  </w:style>
  <w:style w:type="character" w:customStyle="1" w:styleId="WW8Num60z6">
    <w:name w:val="WW8Num60z6"/>
    <w:rsid w:val="002930C9"/>
  </w:style>
  <w:style w:type="character" w:customStyle="1" w:styleId="WW8Num60z7">
    <w:name w:val="WW8Num60z7"/>
    <w:rsid w:val="002930C9"/>
  </w:style>
  <w:style w:type="character" w:customStyle="1" w:styleId="WW8Num60z8">
    <w:name w:val="WW8Num60z8"/>
    <w:rsid w:val="002930C9"/>
  </w:style>
  <w:style w:type="character" w:customStyle="1" w:styleId="WW8Num61z1">
    <w:name w:val="WW8Num61z1"/>
    <w:rsid w:val="002930C9"/>
    <w:rPr>
      <w:rFonts w:hint="default"/>
      <w:b w:val="0"/>
    </w:rPr>
  </w:style>
  <w:style w:type="character" w:customStyle="1" w:styleId="WW8Num61z2">
    <w:name w:val="WW8Num61z2"/>
    <w:rsid w:val="002930C9"/>
    <w:rPr>
      <w:rFonts w:hint="default"/>
    </w:rPr>
  </w:style>
  <w:style w:type="character" w:customStyle="1" w:styleId="WW8Num62z1">
    <w:name w:val="WW8Num62z1"/>
    <w:rsid w:val="002930C9"/>
    <w:rPr>
      <w:rFonts w:ascii="Courier New" w:hAnsi="Courier New" w:cs="Courier New" w:hint="default"/>
    </w:rPr>
  </w:style>
  <w:style w:type="character" w:customStyle="1" w:styleId="WW8Num62z2">
    <w:name w:val="WW8Num62z2"/>
    <w:rsid w:val="002930C9"/>
    <w:rPr>
      <w:rFonts w:ascii="Wingdings" w:hAnsi="Wingdings" w:cs="Wingdings" w:hint="default"/>
    </w:rPr>
  </w:style>
  <w:style w:type="character" w:customStyle="1" w:styleId="WW8Num63z1">
    <w:name w:val="WW8Num63z1"/>
    <w:rsid w:val="002930C9"/>
  </w:style>
  <w:style w:type="character" w:customStyle="1" w:styleId="WW8Num63z2">
    <w:name w:val="WW8Num63z2"/>
    <w:rsid w:val="002930C9"/>
  </w:style>
  <w:style w:type="character" w:customStyle="1" w:styleId="WW8Num63z3">
    <w:name w:val="WW8Num63z3"/>
    <w:rsid w:val="002930C9"/>
  </w:style>
  <w:style w:type="character" w:customStyle="1" w:styleId="WW8Num63z4">
    <w:name w:val="WW8Num63z4"/>
    <w:rsid w:val="002930C9"/>
  </w:style>
  <w:style w:type="character" w:customStyle="1" w:styleId="WW8Num63z5">
    <w:name w:val="WW8Num63z5"/>
    <w:rsid w:val="002930C9"/>
  </w:style>
  <w:style w:type="character" w:customStyle="1" w:styleId="WW8Num63z6">
    <w:name w:val="WW8Num63z6"/>
    <w:rsid w:val="002930C9"/>
  </w:style>
  <w:style w:type="character" w:customStyle="1" w:styleId="WW8Num63z7">
    <w:name w:val="WW8Num63z7"/>
    <w:rsid w:val="002930C9"/>
  </w:style>
  <w:style w:type="character" w:customStyle="1" w:styleId="WW8Num63z8">
    <w:name w:val="WW8Num63z8"/>
    <w:rsid w:val="002930C9"/>
  </w:style>
  <w:style w:type="character" w:customStyle="1" w:styleId="WW8Num64z1">
    <w:name w:val="WW8Num64z1"/>
    <w:rsid w:val="002930C9"/>
  </w:style>
  <w:style w:type="character" w:customStyle="1" w:styleId="WW8Num64z2">
    <w:name w:val="WW8Num64z2"/>
    <w:rsid w:val="002930C9"/>
  </w:style>
  <w:style w:type="character" w:customStyle="1" w:styleId="WW8Num64z3">
    <w:name w:val="WW8Num64z3"/>
    <w:rsid w:val="002930C9"/>
  </w:style>
  <w:style w:type="character" w:customStyle="1" w:styleId="WW8Num64z4">
    <w:name w:val="WW8Num64z4"/>
    <w:rsid w:val="002930C9"/>
  </w:style>
  <w:style w:type="character" w:customStyle="1" w:styleId="WW8Num64z5">
    <w:name w:val="WW8Num64z5"/>
    <w:rsid w:val="002930C9"/>
  </w:style>
  <w:style w:type="character" w:customStyle="1" w:styleId="WW8Num64z6">
    <w:name w:val="WW8Num64z6"/>
    <w:rsid w:val="002930C9"/>
  </w:style>
  <w:style w:type="character" w:customStyle="1" w:styleId="WW8Num64z7">
    <w:name w:val="WW8Num64z7"/>
    <w:rsid w:val="002930C9"/>
  </w:style>
  <w:style w:type="character" w:customStyle="1" w:styleId="WW8Num64z8">
    <w:name w:val="WW8Num64z8"/>
    <w:rsid w:val="002930C9"/>
  </w:style>
  <w:style w:type="character" w:customStyle="1" w:styleId="WW8Num66z2">
    <w:name w:val="WW8Num66z2"/>
    <w:rsid w:val="002930C9"/>
  </w:style>
  <w:style w:type="character" w:customStyle="1" w:styleId="WW8Num66z3">
    <w:name w:val="WW8Num66z3"/>
    <w:rsid w:val="002930C9"/>
  </w:style>
  <w:style w:type="character" w:customStyle="1" w:styleId="WW8Num66z4">
    <w:name w:val="WW8Num66z4"/>
    <w:rsid w:val="002930C9"/>
  </w:style>
  <w:style w:type="character" w:customStyle="1" w:styleId="WW8Num66z5">
    <w:name w:val="WW8Num66z5"/>
    <w:rsid w:val="002930C9"/>
  </w:style>
  <w:style w:type="character" w:customStyle="1" w:styleId="WW8Num66z6">
    <w:name w:val="WW8Num66z6"/>
    <w:rsid w:val="002930C9"/>
  </w:style>
  <w:style w:type="character" w:customStyle="1" w:styleId="WW8Num66z7">
    <w:name w:val="WW8Num66z7"/>
    <w:rsid w:val="002930C9"/>
  </w:style>
  <w:style w:type="character" w:customStyle="1" w:styleId="WW8Num66z8">
    <w:name w:val="WW8Num66z8"/>
    <w:rsid w:val="002930C9"/>
  </w:style>
  <w:style w:type="character" w:customStyle="1" w:styleId="WW8Num67z1">
    <w:name w:val="WW8Num67z1"/>
    <w:rsid w:val="002930C9"/>
    <w:rPr>
      <w:rFonts w:ascii="Courier New" w:hAnsi="Courier New" w:cs="Courier New" w:hint="default"/>
    </w:rPr>
  </w:style>
  <w:style w:type="character" w:customStyle="1" w:styleId="WW8Num67z2">
    <w:name w:val="WW8Num67z2"/>
    <w:rsid w:val="002930C9"/>
    <w:rPr>
      <w:rFonts w:ascii="Wingdings" w:hAnsi="Wingdings" w:cs="Wingdings" w:hint="default"/>
    </w:rPr>
  </w:style>
  <w:style w:type="character" w:customStyle="1" w:styleId="WW8Num67z3">
    <w:name w:val="WW8Num67z3"/>
    <w:rsid w:val="002930C9"/>
    <w:rPr>
      <w:rFonts w:ascii="Symbol" w:hAnsi="Symbol" w:cs="Symbol" w:hint="default"/>
    </w:rPr>
  </w:style>
  <w:style w:type="character" w:customStyle="1" w:styleId="WW8Num69z1">
    <w:name w:val="WW8Num69z1"/>
    <w:rsid w:val="002930C9"/>
  </w:style>
  <w:style w:type="character" w:customStyle="1" w:styleId="WW8Num71z1">
    <w:name w:val="WW8Num71z1"/>
    <w:rsid w:val="002930C9"/>
  </w:style>
  <w:style w:type="character" w:customStyle="1" w:styleId="WW8Num71z2">
    <w:name w:val="WW8Num71z2"/>
    <w:rsid w:val="002930C9"/>
    <w:rPr>
      <w:rFonts w:eastAsia="Times New Roman" w:hint="default"/>
      <w:sz w:val="24"/>
    </w:rPr>
  </w:style>
  <w:style w:type="character" w:customStyle="1" w:styleId="WW8Num71z3">
    <w:name w:val="WW8Num71z3"/>
    <w:rsid w:val="002930C9"/>
  </w:style>
  <w:style w:type="character" w:customStyle="1" w:styleId="WW8Num71z4">
    <w:name w:val="WW8Num71z4"/>
    <w:rsid w:val="002930C9"/>
  </w:style>
  <w:style w:type="character" w:customStyle="1" w:styleId="WW8Num71z5">
    <w:name w:val="WW8Num71z5"/>
    <w:rsid w:val="002930C9"/>
  </w:style>
  <w:style w:type="character" w:customStyle="1" w:styleId="WW8Num71z6">
    <w:name w:val="WW8Num71z6"/>
    <w:rsid w:val="002930C9"/>
  </w:style>
  <w:style w:type="character" w:customStyle="1" w:styleId="WW8Num71z7">
    <w:name w:val="WW8Num71z7"/>
    <w:rsid w:val="002930C9"/>
  </w:style>
  <w:style w:type="character" w:customStyle="1" w:styleId="WW8Num71z8">
    <w:name w:val="WW8Num71z8"/>
    <w:rsid w:val="002930C9"/>
  </w:style>
  <w:style w:type="character" w:customStyle="1" w:styleId="WW8Num72z1">
    <w:name w:val="WW8Num72z1"/>
    <w:rsid w:val="002930C9"/>
  </w:style>
  <w:style w:type="character" w:customStyle="1" w:styleId="WW8Num72z2">
    <w:name w:val="WW8Num72z2"/>
    <w:rsid w:val="002930C9"/>
  </w:style>
  <w:style w:type="character" w:customStyle="1" w:styleId="WW8Num72z3">
    <w:name w:val="WW8Num72z3"/>
    <w:rsid w:val="002930C9"/>
  </w:style>
  <w:style w:type="character" w:customStyle="1" w:styleId="WW8Num72z4">
    <w:name w:val="WW8Num72z4"/>
    <w:rsid w:val="002930C9"/>
  </w:style>
  <w:style w:type="character" w:customStyle="1" w:styleId="WW8Num72z5">
    <w:name w:val="WW8Num72z5"/>
    <w:rsid w:val="002930C9"/>
  </w:style>
  <w:style w:type="character" w:customStyle="1" w:styleId="WW8Num72z6">
    <w:name w:val="WW8Num72z6"/>
    <w:rsid w:val="002930C9"/>
  </w:style>
  <w:style w:type="character" w:customStyle="1" w:styleId="WW8Num72z7">
    <w:name w:val="WW8Num72z7"/>
    <w:rsid w:val="002930C9"/>
  </w:style>
  <w:style w:type="character" w:customStyle="1" w:styleId="WW8Num72z8">
    <w:name w:val="WW8Num72z8"/>
    <w:rsid w:val="002930C9"/>
  </w:style>
  <w:style w:type="character" w:customStyle="1" w:styleId="WW8Num73z1">
    <w:name w:val="WW8Num73z1"/>
    <w:rsid w:val="002930C9"/>
  </w:style>
  <w:style w:type="character" w:customStyle="1" w:styleId="WW8Num73z2">
    <w:name w:val="WW8Num73z2"/>
    <w:rsid w:val="002930C9"/>
  </w:style>
  <w:style w:type="character" w:customStyle="1" w:styleId="WW8Num73z3">
    <w:name w:val="WW8Num73z3"/>
    <w:rsid w:val="002930C9"/>
  </w:style>
  <w:style w:type="character" w:customStyle="1" w:styleId="WW8Num73z4">
    <w:name w:val="WW8Num73z4"/>
    <w:rsid w:val="002930C9"/>
  </w:style>
  <w:style w:type="character" w:customStyle="1" w:styleId="WW8Num73z5">
    <w:name w:val="WW8Num73z5"/>
    <w:rsid w:val="002930C9"/>
  </w:style>
  <w:style w:type="character" w:customStyle="1" w:styleId="WW8Num73z6">
    <w:name w:val="WW8Num73z6"/>
    <w:rsid w:val="002930C9"/>
  </w:style>
  <w:style w:type="character" w:customStyle="1" w:styleId="WW8Num73z7">
    <w:name w:val="WW8Num73z7"/>
    <w:rsid w:val="002930C9"/>
  </w:style>
  <w:style w:type="character" w:customStyle="1" w:styleId="WW8Num73z8">
    <w:name w:val="WW8Num73z8"/>
    <w:rsid w:val="002930C9"/>
  </w:style>
  <w:style w:type="character" w:customStyle="1" w:styleId="WW8Num74z1">
    <w:name w:val="WW8Num74z1"/>
    <w:rsid w:val="002930C9"/>
  </w:style>
  <w:style w:type="character" w:customStyle="1" w:styleId="WW8Num75z1">
    <w:name w:val="WW8Num75z1"/>
    <w:rsid w:val="002930C9"/>
  </w:style>
  <w:style w:type="character" w:customStyle="1" w:styleId="WW8Num75z2">
    <w:name w:val="WW8Num75z2"/>
    <w:rsid w:val="002930C9"/>
  </w:style>
  <w:style w:type="character" w:customStyle="1" w:styleId="WW8Num75z3">
    <w:name w:val="WW8Num75z3"/>
    <w:rsid w:val="002930C9"/>
  </w:style>
  <w:style w:type="character" w:customStyle="1" w:styleId="WW8Num75z4">
    <w:name w:val="WW8Num75z4"/>
    <w:rsid w:val="002930C9"/>
  </w:style>
  <w:style w:type="character" w:customStyle="1" w:styleId="WW8Num75z5">
    <w:name w:val="WW8Num75z5"/>
    <w:rsid w:val="002930C9"/>
  </w:style>
  <w:style w:type="character" w:customStyle="1" w:styleId="WW8Num75z6">
    <w:name w:val="WW8Num75z6"/>
    <w:rsid w:val="002930C9"/>
    <w:rPr>
      <w:rFonts w:ascii="Segoe UI" w:hAnsi="Segoe UI" w:cs="Segoe UI"/>
    </w:rPr>
  </w:style>
  <w:style w:type="character" w:customStyle="1" w:styleId="WW8Num75z7">
    <w:name w:val="WW8Num75z7"/>
    <w:rsid w:val="002930C9"/>
  </w:style>
  <w:style w:type="character" w:customStyle="1" w:styleId="WW8Num75z8">
    <w:name w:val="WW8Num75z8"/>
    <w:rsid w:val="002930C9"/>
  </w:style>
  <w:style w:type="character" w:customStyle="1" w:styleId="WW8Num76z1">
    <w:name w:val="WW8Num76z1"/>
    <w:rsid w:val="002930C9"/>
  </w:style>
  <w:style w:type="character" w:customStyle="1" w:styleId="WW8Num76z2">
    <w:name w:val="WW8Num76z2"/>
    <w:rsid w:val="002930C9"/>
  </w:style>
  <w:style w:type="character" w:customStyle="1" w:styleId="WW8Num76z3">
    <w:name w:val="WW8Num76z3"/>
    <w:rsid w:val="002930C9"/>
  </w:style>
  <w:style w:type="character" w:customStyle="1" w:styleId="WW8Num76z4">
    <w:name w:val="WW8Num76z4"/>
    <w:rsid w:val="002930C9"/>
  </w:style>
  <w:style w:type="character" w:customStyle="1" w:styleId="WW8Num76z5">
    <w:name w:val="WW8Num76z5"/>
    <w:rsid w:val="002930C9"/>
  </w:style>
  <w:style w:type="character" w:customStyle="1" w:styleId="WW8Num76z6">
    <w:name w:val="WW8Num76z6"/>
    <w:rsid w:val="002930C9"/>
  </w:style>
  <w:style w:type="character" w:customStyle="1" w:styleId="WW8Num76z7">
    <w:name w:val="WW8Num76z7"/>
    <w:rsid w:val="002930C9"/>
  </w:style>
  <w:style w:type="character" w:customStyle="1" w:styleId="WW8Num76z8">
    <w:name w:val="WW8Num76z8"/>
    <w:rsid w:val="002930C9"/>
  </w:style>
  <w:style w:type="character" w:customStyle="1" w:styleId="WW8Num78z3">
    <w:name w:val="WW8Num78z3"/>
    <w:rsid w:val="002930C9"/>
  </w:style>
  <w:style w:type="character" w:customStyle="1" w:styleId="WW8Num78z4">
    <w:name w:val="WW8Num78z4"/>
    <w:rsid w:val="002930C9"/>
  </w:style>
  <w:style w:type="character" w:customStyle="1" w:styleId="WW8Num78z5">
    <w:name w:val="WW8Num78z5"/>
    <w:rsid w:val="002930C9"/>
  </w:style>
  <w:style w:type="character" w:customStyle="1" w:styleId="WW8Num78z6">
    <w:name w:val="WW8Num78z6"/>
    <w:rsid w:val="002930C9"/>
  </w:style>
  <w:style w:type="character" w:customStyle="1" w:styleId="WW8Num78z7">
    <w:name w:val="WW8Num78z7"/>
    <w:rsid w:val="002930C9"/>
  </w:style>
  <w:style w:type="character" w:customStyle="1" w:styleId="WW8Num78z8">
    <w:name w:val="WW8Num78z8"/>
    <w:rsid w:val="002930C9"/>
  </w:style>
  <w:style w:type="character" w:customStyle="1" w:styleId="WW8Num79z1">
    <w:name w:val="WW8Num79z1"/>
    <w:rsid w:val="002930C9"/>
  </w:style>
  <w:style w:type="character" w:customStyle="1" w:styleId="WW8Num79z2">
    <w:name w:val="WW8Num79z2"/>
    <w:rsid w:val="002930C9"/>
  </w:style>
  <w:style w:type="character" w:customStyle="1" w:styleId="WW8Num79z3">
    <w:name w:val="WW8Num79z3"/>
    <w:rsid w:val="002930C9"/>
  </w:style>
  <w:style w:type="character" w:customStyle="1" w:styleId="WW8Num79z4">
    <w:name w:val="WW8Num79z4"/>
    <w:rsid w:val="002930C9"/>
  </w:style>
  <w:style w:type="character" w:customStyle="1" w:styleId="WW8Num79z5">
    <w:name w:val="WW8Num79z5"/>
    <w:rsid w:val="002930C9"/>
  </w:style>
  <w:style w:type="character" w:customStyle="1" w:styleId="WW8Num79z6">
    <w:name w:val="WW8Num79z6"/>
    <w:rsid w:val="002930C9"/>
  </w:style>
  <w:style w:type="character" w:customStyle="1" w:styleId="WW8Num79z7">
    <w:name w:val="WW8Num79z7"/>
    <w:rsid w:val="002930C9"/>
  </w:style>
  <w:style w:type="character" w:customStyle="1" w:styleId="WW8Num79z8">
    <w:name w:val="WW8Num79z8"/>
    <w:rsid w:val="002930C9"/>
  </w:style>
  <w:style w:type="character" w:customStyle="1" w:styleId="WW8Num80z1">
    <w:name w:val="WW8Num80z1"/>
    <w:rsid w:val="002930C9"/>
  </w:style>
  <w:style w:type="character" w:customStyle="1" w:styleId="WW8Num80z2">
    <w:name w:val="WW8Num80z2"/>
    <w:rsid w:val="002930C9"/>
  </w:style>
  <w:style w:type="character" w:customStyle="1" w:styleId="WW8Num80z3">
    <w:name w:val="WW8Num80z3"/>
    <w:rsid w:val="002930C9"/>
  </w:style>
  <w:style w:type="character" w:customStyle="1" w:styleId="WW8Num80z4">
    <w:name w:val="WW8Num80z4"/>
    <w:rsid w:val="002930C9"/>
  </w:style>
  <w:style w:type="character" w:customStyle="1" w:styleId="WW8Num80z5">
    <w:name w:val="WW8Num80z5"/>
    <w:rsid w:val="002930C9"/>
  </w:style>
  <w:style w:type="character" w:customStyle="1" w:styleId="WW8Num80z6">
    <w:name w:val="WW8Num80z6"/>
    <w:rsid w:val="002930C9"/>
  </w:style>
  <w:style w:type="character" w:customStyle="1" w:styleId="WW8Num80z7">
    <w:name w:val="WW8Num80z7"/>
    <w:rsid w:val="002930C9"/>
  </w:style>
  <w:style w:type="character" w:customStyle="1" w:styleId="WW8Num80z8">
    <w:name w:val="WW8Num80z8"/>
    <w:rsid w:val="002930C9"/>
  </w:style>
  <w:style w:type="character" w:customStyle="1" w:styleId="WW8Num81z1">
    <w:name w:val="WW8Num81z1"/>
    <w:rsid w:val="002930C9"/>
  </w:style>
  <w:style w:type="character" w:customStyle="1" w:styleId="WW8Num81z2">
    <w:name w:val="WW8Num81z2"/>
    <w:rsid w:val="002930C9"/>
  </w:style>
  <w:style w:type="character" w:customStyle="1" w:styleId="WW8Num81z3">
    <w:name w:val="WW8Num81z3"/>
    <w:rsid w:val="002930C9"/>
  </w:style>
  <w:style w:type="character" w:customStyle="1" w:styleId="WW8Num81z4">
    <w:name w:val="WW8Num81z4"/>
    <w:rsid w:val="002930C9"/>
  </w:style>
  <w:style w:type="character" w:customStyle="1" w:styleId="WW8Num81z5">
    <w:name w:val="WW8Num81z5"/>
    <w:rsid w:val="002930C9"/>
  </w:style>
  <w:style w:type="character" w:customStyle="1" w:styleId="WW8Num81z6">
    <w:name w:val="WW8Num81z6"/>
    <w:rsid w:val="002930C9"/>
    <w:rPr>
      <w:b w:val="0"/>
    </w:rPr>
  </w:style>
  <w:style w:type="character" w:customStyle="1" w:styleId="WW8Num81z7">
    <w:name w:val="WW8Num81z7"/>
    <w:rsid w:val="002930C9"/>
  </w:style>
  <w:style w:type="character" w:customStyle="1" w:styleId="WW8Num81z8">
    <w:name w:val="WW8Num81z8"/>
    <w:rsid w:val="002930C9"/>
  </w:style>
  <w:style w:type="character" w:customStyle="1" w:styleId="WW8Num82z1">
    <w:name w:val="WW8Num82z1"/>
    <w:rsid w:val="002930C9"/>
  </w:style>
  <w:style w:type="character" w:customStyle="1" w:styleId="WW8Num82z2">
    <w:name w:val="WW8Num82z2"/>
    <w:rsid w:val="002930C9"/>
  </w:style>
  <w:style w:type="character" w:customStyle="1" w:styleId="WW8Num82z3">
    <w:name w:val="WW8Num82z3"/>
    <w:rsid w:val="002930C9"/>
  </w:style>
  <w:style w:type="character" w:customStyle="1" w:styleId="WW8Num82z4">
    <w:name w:val="WW8Num82z4"/>
    <w:rsid w:val="002930C9"/>
  </w:style>
  <w:style w:type="character" w:customStyle="1" w:styleId="WW8Num82z5">
    <w:name w:val="WW8Num82z5"/>
    <w:rsid w:val="002930C9"/>
  </w:style>
  <w:style w:type="character" w:customStyle="1" w:styleId="WW8Num82z6">
    <w:name w:val="WW8Num82z6"/>
    <w:rsid w:val="002930C9"/>
  </w:style>
  <w:style w:type="character" w:customStyle="1" w:styleId="WW8Num82z7">
    <w:name w:val="WW8Num82z7"/>
    <w:rsid w:val="002930C9"/>
  </w:style>
  <w:style w:type="character" w:customStyle="1" w:styleId="WW8Num82z8">
    <w:name w:val="WW8Num82z8"/>
    <w:rsid w:val="002930C9"/>
  </w:style>
  <w:style w:type="character" w:customStyle="1" w:styleId="WW8Num83z1">
    <w:name w:val="WW8Num83z1"/>
    <w:rsid w:val="002930C9"/>
  </w:style>
  <w:style w:type="character" w:customStyle="1" w:styleId="WW8Num83z2">
    <w:name w:val="WW8Num83z2"/>
    <w:rsid w:val="002930C9"/>
  </w:style>
  <w:style w:type="character" w:customStyle="1" w:styleId="WW8Num83z3">
    <w:name w:val="WW8Num83z3"/>
    <w:rsid w:val="002930C9"/>
  </w:style>
  <w:style w:type="character" w:customStyle="1" w:styleId="WW8Num83z4">
    <w:name w:val="WW8Num83z4"/>
    <w:rsid w:val="002930C9"/>
  </w:style>
  <w:style w:type="character" w:customStyle="1" w:styleId="WW8Num83z5">
    <w:name w:val="WW8Num83z5"/>
    <w:rsid w:val="002930C9"/>
  </w:style>
  <w:style w:type="character" w:customStyle="1" w:styleId="WW8Num83z6">
    <w:name w:val="WW8Num83z6"/>
    <w:rsid w:val="002930C9"/>
  </w:style>
  <w:style w:type="character" w:customStyle="1" w:styleId="WW8Num83z7">
    <w:name w:val="WW8Num83z7"/>
    <w:rsid w:val="002930C9"/>
  </w:style>
  <w:style w:type="character" w:customStyle="1" w:styleId="WW8Num83z8">
    <w:name w:val="WW8Num83z8"/>
    <w:rsid w:val="002930C9"/>
  </w:style>
  <w:style w:type="character" w:customStyle="1" w:styleId="WW8Num84z1">
    <w:name w:val="WW8Num84z1"/>
    <w:rsid w:val="002930C9"/>
  </w:style>
  <w:style w:type="character" w:customStyle="1" w:styleId="WW8Num84z2">
    <w:name w:val="WW8Num84z2"/>
    <w:rsid w:val="002930C9"/>
  </w:style>
  <w:style w:type="character" w:customStyle="1" w:styleId="WW8Num84z3">
    <w:name w:val="WW8Num84z3"/>
    <w:rsid w:val="002930C9"/>
  </w:style>
  <w:style w:type="character" w:customStyle="1" w:styleId="WW8Num84z4">
    <w:name w:val="WW8Num84z4"/>
    <w:rsid w:val="002930C9"/>
  </w:style>
  <w:style w:type="character" w:customStyle="1" w:styleId="WW8Num84z5">
    <w:name w:val="WW8Num84z5"/>
    <w:rsid w:val="002930C9"/>
  </w:style>
  <w:style w:type="character" w:customStyle="1" w:styleId="WW8Num84z6">
    <w:name w:val="WW8Num84z6"/>
    <w:rsid w:val="002930C9"/>
  </w:style>
  <w:style w:type="character" w:customStyle="1" w:styleId="WW8Num84z7">
    <w:name w:val="WW8Num84z7"/>
    <w:rsid w:val="002930C9"/>
  </w:style>
  <w:style w:type="character" w:customStyle="1" w:styleId="WW8Num84z8">
    <w:name w:val="WW8Num84z8"/>
    <w:rsid w:val="002930C9"/>
  </w:style>
  <w:style w:type="character" w:customStyle="1" w:styleId="WW8Num85z1">
    <w:name w:val="WW8Num85z1"/>
    <w:rsid w:val="002930C9"/>
  </w:style>
  <w:style w:type="character" w:customStyle="1" w:styleId="WW8Num85z2">
    <w:name w:val="WW8Num85z2"/>
    <w:rsid w:val="002930C9"/>
  </w:style>
  <w:style w:type="character" w:customStyle="1" w:styleId="WW8Num85z3">
    <w:name w:val="WW8Num85z3"/>
    <w:rsid w:val="002930C9"/>
  </w:style>
  <w:style w:type="character" w:customStyle="1" w:styleId="WW8Num85z4">
    <w:name w:val="WW8Num85z4"/>
    <w:rsid w:val="002930C9"/>
  </w:style>
  <w:style w:type="character" w:customStyle="1" w:styleId="WW8Num85z5">
    <w:name w:val="WW8Num85z5"/>
    <w:rsid w:val="002930C9"/>
  </w:style>
  <w:style w:type="character" w:customStyle="1" w:styleId="WW8Num85z6">
    <w:name w:val="WW8Num85z6"/>
    <w:rsid w:val="002930C9"/>
  </w:style>
  <w:style w:type="character" w:customStyle="1" w:styleId="WW8Num85z7">
    <w:name w:val="WW8Num85z7"/>
    <w:rsid w:val="002930C9"/>
  </w:style>
  <w:style w:type="character" w:customStyle="1" w:styleId="WW8Num85z8">
    <w:name w:val="WW8Num85z8"/>
    <w:rsid w:val="002930C9"/>
  </w:style>
  <w:style w:type="character" w:customStyle="1" w:styleId="WW8Num86z1">
    <w:name w:val="WW8Num86z1"/>
    <w:rsid w:val="002930C9"/>
  </w:style>
  <w:style w:type="character" w:customStyle="1" w:styleId="WW8Num86z2">
    <w:name w:val="WW8Num86z2"/>
    <w:rsid w:val="002930C9"/>
  </w:style>
  <w:style w:type="character" w:customStyle="1" w:styleId="WW8Num86z3">
    <w:name w:val="WW8Num86z3"/>
    <w:rsid w:val="002930C9"/>
  </w:style>
  <w:style w:type="character" w:customStyle="1" w:styleId="WW8Num86z4">
    <w:name w:val="WW8Num86z4"/>
    <w:rsid w:val="002930C9"/>
  </w:style>
  <w:style w:type="character" w:customStyle="1" w:styleId="WW8Num86z5">
    <w:name w:val="WW8Num86z5"/>
    <w:rsid w:val="002930C9"/>
  </w:style>
  <w:style w:type="character" w:customStyle="1" w:styleId="WW8Num86z6">
    <w:name w:val="WW8Num86z6"/>
    <w:rsid w:val="002930C9"/>
  </w:style>
  <w:style w:type="character" w:customStyle="1" w:styleId="WW8Num86z7">
    <w:name w:val="WW8Num86z7"/>
    <w:rsid w:val="002930C9"/>
  </w:style>
  <w:style w:type="character" w:customStyle="1" w:styleId="WW8Num86z8">
    <w:name w:val="WW8Num86z8"/>
    <w:rsid w:val="002930C9"/>
  </w:style>
  <w:style w:type="character" w:customStyle="1" w:styleId="WW8Num87z1">
    <w:name w:val="WW8Num87z1"/>
    <w:rsid w:val="002930C9"/>
  </w:style>
  <w:style w:type="character" w:customStyle="1" w:styleId="WW8Num87z2">
    <w:name w:val="WW8Num87z2"/>
    <w:rsid w:val="002930C9"/>
  </w:style>
  <w:style w:type="character" w:customStyle="1" w:styleId="WW8Num87z3">
    <w:name w:val="WW8Num87z3"/>
    <w:rsid w:val="002930C9"/>
  </w:style>
  <w:style w:type="character" w:customStyle="1" w:styleId="WW8Num87z4">
    <w:name w:val="WW8Num87z4"/>
    <w:rsid w:val="002930C9"/>
  </w:style>
  <w:style w:type="character" w:customStyle="1" w:styleId="WW8Num87z5">
    <w:name w:val="WW8Num87z5"/>
    <w:rsid w:val="002930C9"/>
  </w:style>
  <w:style w:type="character" w:customStyle="1" w:styleId="WW8Num87z6">
    <w:name w:val="WW8Num87z6"/>
    <w:rsid w:val="002930C9"/>
  </w:style>
  <w:style w:type="character" w:customStyle="1" w:styleId="WW8Num87z7">
    <w:name w:val="WW8Num87z7"/>
    <w:rsid w:val="002930C9"/>
  </w:style>
  <w:style w:type="character" w:customStyle="1" w:styleId="WW8Num87z8">
    <w:name w:val="WW8Num87z8"/>
    <w:rsid w:val="002930C9"/>
  </w:style>
  <w:style w:type="character" w:customStyle="1" w:styleId="WW8Num90z1">
    <w:name w:val="WW8Num90z1"/>
    <w:rsid w:val="002930C9"/>
    <w:rPr>
      <w:rFonts w:hint="default"/>
    </w:rPr>
  </w:style>
  <w:style w:type="character" w:customStyle="1" w:styleId="WW8Num91z1">
    <w:name w:val="WW8Num91z1"/>
    <w:rsid w:val="002930C9"/>
  </w:style>
  <w:style w:type="character" w:customStyle="1" w:styleId="WW8Num91z2">
    <w:name w:val="WW8Num91z2"/>
    <w:rsid w:val="002930C9"/>
  </w:style>
  <w:style w:type="character" w:customStyle="1" w:styleId="WW8Num91z3">
    <w:name w:val="WW8Num91z3"/>
    <w:rsid w:val="002930C9"/>
  </w:style>
  <w:style w:type="character" w:customStyle="1" w:styleId="WW8Num91z4">
    <w:name w:val="WW8Num91z4"/>
    <w:rsid w:val="002930C9"/>
  </w:style>
  <w:style w:type="character" w:customStyle="1" w:styleId="WW8Num91z5">
    <w:name w:val="WW8Num91z5"/>
    <w:rsid w:val="002930C9"/>
  </w:style>
  <w:style w:type="character" w:customStyle="1" w:styleId="WW8Num91z6">
    <w:name w:val="WW8Num91z6"/>
    <w:rsid w:val="002930C9"/>
  </w:style>
  <w:style w:type="character" w:customStyle="1" w:styleId="WW8Num91z7">
    <w:name w:val="WW8Num91z7"/>
    <w:rsid w:val="002930C9"/>
  </w:style>
  <w:style w:type="character" w:customStyle="1" w:styleId="WW8Num91z8">
    <w:name w:val="WW8Num91z8"/>
    <w:rsid w:val="002930C9"/>
  </w:style>
  <w:style w:type="character" w:customStyle="1" w:styleId="WW8Num92z1">
    <w:name w:val="WW8Num92z1"/>
    <w:rsid w:val="002930C9"/>
  </w:style>
  <w:style w:type="character" w:customStyle="1" w:styleId="WW8Num92z2">
    <w:name w:val="WW8Num92z2"/>
    <w:rsid w:val="002930C9"/>
  </w:style>
  <w:style w:type="character" w:customStyle="1" w:styleId="WW8Num92z3">
    <w:name w:val="WW8Num92z3"/>
    <w:rsid w:val="002930C9"/>
  </w:style>
  <w:style w:type="character" w:customStyle="1" w:styleId="WW8Num92z4">
    <w:name w:val="WW8Num92z4"/>
    <w:rsid w:val="002930C9"/>
  </w:style>
  <w:style w:type="character" w:customStyle="1" w:styleId="WW8Num92z5">
    <w:name w:val="WW8Num92z5"/>
    <w:rsid w:val="002930C9"/>
  </w:style>
  <w:style w:type="character" w:customStyle="1" w:styleId="WW8Num92z6">
    <w:name w:val="WW8Num92z6"/>
    <w:rsid w:val="002930C9"/>
    <w:rPr>
      <w:rFonts w:ascii="Segoe UI" w:eastAsia="Calibri" w:hAnsi="Segoe UI" w:cs="Segoe UI"/>
      <w:lang w:eastAsia="en-US"/>
    </w:rPr>
  </w:style>
  <w:style w:type="character" w:customStyle="1" w:styleId="WW8Num92z7">
    <w:name w:val="WW8Num92z7"/>
    <w:rsid w:val="002930C9"/>
  </w:style>
  <w:style w:type="character" w:customStyle="1" w:styleId="WW8Num92z8">
    <w:name w:val="WW8Num92z8"/>
    <w:rsid w:val="002930C9"/>
  </w:style>
  <w:style w:type="character" w:customStyle="1" w:styleId="WW8Num94z2">
    <w:name w:val="WW8Num94z2"/>
    <w:rsid w:val="002930C9"/>
  </w:style>
  <w:style w:type="character" w:customStyle="1" w:styleId="WW8Num94z3">
    <w:name w:val="WW8Num94z3"/>
    <w:rsid w:val="002930C9"/>
  </w:style>
  <w:style w:type="character" w:customStyle="1" w:styleId="WW8Num94z4">
    <w:name w:val="WW8Num94z4"/>
    <w:rsid w:val="002930C9"/>
  </w:style>
  <w:style w:type="character" w:customStyle="1" w:styleId="WW8Num94z5">
    <w:name w:val="WW8Num94z5"/>
    <w:rsid w:val="002930C9"/>
  </w:style>
  <w:style w:type="character" w:customStyle="1" w:styleId="WW8Num94z6">
    <w:name w:val="WW8Num94z6"/>
    <w:rsid w:val="002930C9"/>
  </w:style>
  <w:style w:type="character" w:customStyle="1" w:styleId="WW8Num94z7">
    <w:name w:val="WW8Num94z7"/>
    <w:rsid w:val="002930C9"/>
  </w:style>
  <w:style w:type="character" w:customStyle="1" w:styleId="WW8Num94z8">
    <w:name w:val="WW8Num94z8"/>
    <w:rsid w:val="002930C9"/>
  </w:style>
  <w:style w:type="character" w:customStyle="1" w:styleId="WW8Num95z1">
    <w:name w:val="WW8Num95z1"/>
    <w:rsid w:val="002930C9"/>
  </w:style>
  <w:style w:type="character" w:customStyle="1" w:styleId="WW8Num95z2">
    <w:name w:val="WW8Num95z2"/>
    <w:rsid w:val="002930C9"/>
  </w:style>
  <w:style w:type="character" w:customStyle="1" w:styleId="WW8Num95z3">
    <w:name w:val="WW8Num95z3"/>
    <w:rsid w:val="002930C9"/>
  </w:style>
  <w:style w:type="character" w:customStyle="1" w:styleId="WW8Num95z4">
    <w:name w:val="WW8Num95z4"/>
    <w:rsid w:val="002930C9"/>
  </w:style>
  <w:style w:type="character" w:customStyle="1" w:styleId="WW8Num95z5">
    <w:name w:val="WW8Num95z5"/>
    <w:rsid w:val="002930C9"/>
  </w:style>
  <w:style w:type="character" w:customStyle="1" w:styleId="WW8Num95z6">
    <w:name w:val="WW8Num95z6"/>
    <w:rsid w:val="002930C9"/>
  </w:style>
  <w:style w:type="character" w:customStyle="1" w:styleId="WW8Num95z7">
    <w:name w:val="WW8Num95z7"/>
    <w:rsid w:val="002930C9"/>
  </w:style>
  <w:style w:type="character" w:customStyle="1" w:styleId="WW8Num95z8">
    <w:name w:val="WW8Num95z8"/>
    <w:rsid w:val="002930C9"/>
  </w:style>
  <w:style w:type="character" w:customStyle="1" w:styleId="WW8Num97z1">
    <w:name w:val="WW8Num97z1"/>
    <w:rsid w:val="002930C9"/>
  </w:style>
  <w:style w:type="character" w:customStyle="1" w:styleId="WW8Num97z2">
    <w:name w:val="WW8Num97z2"/>
    <w:rsid w:val="002930C9"/>
  </w:style>
  <w:style w:type="character" w:customStyle="1" w:styleId="WW8Num98z2">
    <w:name w:val="WW8Num98z2"/>
    <w:rsid w:val="002930C9"/>
  </w:style>
  <w:style w:type="character" w:customStyle="1" w:styleId="WW8Num99z0">
    <w:name w:val="WW8Num99z0"/>
    <w:rsid w:val="002930C9"/>
    <w:rPr>
      <w:rFonts w:cs="Segoe UI" w:hint="default"/>
    </w:rPr>
  </w:style>
  <w:style w:type="character" w:customStyle="1" w:styleId="WW8Num99z1">
    <w:name w:val="WW8Num99z1"/>
    <w:rsid w:val="002930C9"/>
  </w:style>
  <w:style w:type="character" w:customStyle="1" w:styleId="WW8Num99z2">
    <w:name w:val="WW8Num99z2"/>
    <w:rsid w:val="002930C9"/>
  </w:style>
  <w:style w:type="character" w:customStyle="1" w:styleId="WW8Num99z3">
    <w:name w:val="WW8Num99z3"/>
    <w:rsid w:val="002930C9"/>
  </w:style>
  <w:style w:type="character" w:customStyle="1" w:styleId="WW8Num99z4">
    <w:name w:val="WW8Num99z4"/>
    <w:rsid w:val="002930C9"/>
  </w:style>
  <w:style w:type="character" w:customStyle="1" w:styleId="WW8Num99z5">
    <w:name w:val="WW8Num99z5"/>
    <w:rsid w:val="002930C9"/>
  </w:style>
  <w:style w:type="character" w:customStyle="1" w:styleId="WW8Num99z6">
    <w:name w:val="WW8Num99z6"/>
    <w:rsid w:val="002930C9"/>
  </w:style>
  <w:style w:type="character" w:customStyle="1" w:styleId="WW8Num99z7">
    <w:name w:val="WW8Num99z7"/>
    <w:rsid w:val="002930C9"/>
  </w:style>
  <w:style w:type="character" w:customStyle="1" w:styleId="WW8Num99z8">
    <w:name w:val="WW8Num99z8"/>
    <w:rsid w:val="002930C9"/>
  </w:style>
  <w:style w:type="character" w:customStyle="1" w:styleId="WW8Num100z0">
    <w:name w:val="WW8Num100z0"/>
    <w:rsid w:val="002930C9"/>
    <w:rPr>
      <w:rFonts w:ascii="Segoe UI" w:hAnsi="Segoe UI" w:cs="Segoe UI" w:hint="default"/>
    </w:rPr>
  </w:style>
  <w:style w:type="character" w:customStyle="1" w:styleId="WW8Num100z1">
    <w:name w:val="WW8Num100z1"/>
    <w:rsid w:val="002930C9"/>
  </w:style>
  <w:style w:type="character" w:customStyle="1" w:styleId="WW8Num100z2">
    <w:name w:val="WW8Num100z2"/>
    <w:rsid w:val="002930C9"/>
  </w:style>
  <w:style w:type="character" w:customStyle="1" w:styleId="WW8Num100z3">
    <w:name w:val="WW8Num100z3"/>
    <w:rsid w:val="002930C9"/>
  </w:style>
  <w:style w:type="character" w:customStyle="1" w:styleId="WW8Num100z4">
    <w:name w:val="WW8Num100z4"/>
    <w:rsid w:val="002930C9"/>
  </w:style>
  <w:style w:type="character" w:customStyle="1" w:styleId="WW8Num100z5">
    <w:name w:val="WW8Num100z5"/>
    <w:rsid w:val="002930C9"/>
  </w:style>
  <w:style w:type="character" w:customStyle="1" w:styleId="WW8Num100z6">
    <w:name w:val="WW8Num100z6"/>
    <w:rsid w:val="002930C9"/>
  </w:style>
  <w:style w:type="character" w:customStyle="1" w:styleId="WW8Num100z7">
    <w:name w:val="WW8Num100z7"/>
    <w:rsid w:val="002930C9"/>
  </w:style>
  <w:style w:type="character" w:customStyle="1" w:styleId="WW8Num100z8">
    <w:name w:val="WW8Num100z8"/>
    <w:rsid w:val="002930C9"/>
  </w:style>
  <w:style w:type="character" w:customStyle="1" w:styleId="WW8Num101z0">
    <w:name w:val="WW8Num101z0"/>
    <w:rsid w:val="002930C9"/>
    <w:rPr>
      <w:rFonts w:ascii="Calibri" w:hAnsi="Calibri" w:cs="Calibri" w:hint="default"/>
    </w:rPr>
  </w:style>
  <w:style w:type="character" w:customStyle="1" w:styleId="WW8Num101z1">
    <w:name w:val="WW8Num101z1"/>
    <w:rsid w:val="002930C9"/>
  </w:style>
  <w:style w:type="character" w:customStyle="1" w:styleId="WW8Num101z2">
    <w:name w:val="WW8Num101z2"/>
    <w:rsid w:val="002930C9"/>
  </w:style>
  <w:style w:type="character" w:customStyle="1" w:styleId="WW8Num101z3">
    <w:name w:val="WW8Num101z3"/>
    <w:rsid w:val="002930C9"/>
  </w:style>
  <w:style w:type="character" w:customStyle="1" w:styleId="WW8Num101z4">
    <w:name w:val="WW8Num101z4"/>
    <w:rsid w:val="002930C9"/>
  </w:style>
  <w:style w:type="character" w:customStyle="1" w:styleId="WW8Num101z5">
    <w:name w:val="WW8Num101z5"/>
    <w:rsid w:val="002930C9"/>
  </w:style>
  <w:style w:type="character" w:customStyle="1" w:styleId="WW8Num101z6">
    <w:name w:val="WW8Num101z6"/>
    <w:rsid w:val="002930C9"/>
  </w:style>
  <w:style w:type="character" w:customStyle="1" w:styleId="WW8Num101z7">
    <w:name w:val="WW8Num101z7"/>
    <w:rsid w:val="002930C9"/>
  </w:style>
  <w:style w:type="character" w:customStyle="1" w:styleId="WW8Num101z8">
    <w:name w:val="WW8Num101z8"/>
    <w:rsid w:val="002930C9"/>
  </w:style>
  <w:style w:type="character" w:customStyle="1" w:styleId="WW8Num102z0">
    <w:name w:val="WW8Num102z0"/>
    <w:rsid w:val="002930C9"/>
    <w:rPr>
      <w:rFonts w:hint="default"/>
    </w:rPr>
  </w:style>
  <w:style w:type="character" w:customStyle="1" w:styleId="WW8Num102z1">
    <w:name w:val="WW8Num102z1"/>
    <w:rsid w:val="002930C9"/>
  </w:style>
  <w:style w:type="character" w:customStyle="1" w:styleId="WW8Num102z2">
    <w:name w:val="WW8Num102z2"/>
    <w:rsid w:val="002930C9"/>
  </w:style>
  <w:style w:type="character" w:customStyle="1" w:styleId="WW8Num102z3">
    <w:name w:val="WW8Num102z3"/>
    <w:rsid w:val="002930C9"/>
  </w:style>
  <w:style w:type="character" w:customStyle="1" w:styleId="WW8Num102z4">
    <w:name w:val="WW8Num102z4"/>
    <w:rsid w:val="002930C9"/>
  </w:style>
  <w:style w:type="character" w:customStyle="1" w:styleId="WW8Num102z5">
    <w:name w:val="WW8Num102z5"/>
    <w:rsid w:val="002930C9"/>
  </w:style>
  <w:style w:type="character" w:customStyle="1" w:styleId="WW8Num102z6">
    <w:name w:val="WW8Num102z6"/>
    <w:rsid w:val="002930C9"/>
  </w:style>
  <w:style w:type="character" w:customStyle="1" w:styleId="WW8Num102z7">
    <w:name w:val="WW8Num102z7"/>
    <w:rsid w:val="002930C9"/>
  </w:style>
  <w:style w:type="character" w:customStyle="1" w:styleId="WW8Num102z8">
    <w:name w:val="WW8Num102z8"/>
    <w:rsid w:val="002930C9"/>
  </w:style>
  <w:style w:type="character" w:customStyle="1" w:styleId="WW8Num103z0">
    <w:name w:val="WW8Num103z0"/>
    <w:rsid w:val="002930C9"/>
    <w:rPr>
      <w:rFonts w:ascii="Segoe UI" w:eastAsia="Calibri" w:hAnsi="Segoe UI" w:cs="Segoe UI" w:hint="default"/>
      <w:sz w:val="20"/>
      <w:szCs w:val="20"/>
      <w:lang w:eastAsia="en-US"/>
    </w:rPr>
  </w:style>
  <w:style w:type="character" w:customStyle="1" w:styleId="WW8Num104z0">
    <w:name w:val="WW8Num104z0"/>
    <w:rsid w:val="002930C9"/>
    <w:rPr>
      <w:rFonts w:ascii="Segoe UI" w:hAnsi="Segoe UI" w:cs="Segoe UI" w:hint="default"/>
      <w:b w:val="0"/>
      <w:bCs/>
      <w:i w:val="0"/>
      <w:sz w:val="20"/>
    </w:rPr>
  </w:style>
  <w:style w:type="character" w:customStyle="1" w:styleId="WW8Num104z1">
    <w:name w:val="WW8Num104z1"/>
    <w:rsid w:val="002930C9"/>
  </w:style>
  <w:style w:type="character" w:customStyle="1" w:styleId="WW8Num104z2">
    <w:name w:val="WW8Num104z2"/>
    <w:rsid w:val="002930C9"/>
  </w:style>
  <w:style w:type="character" w:customStyle="1" w:styleId="WW8Num104z3">
    <w:name w:val="WW8Num104z3"/>
    <w:rsid w:val="002930C9"/>
  </w:style>
  <w:style w:type="character" w:customStyle="1" w:styleId="WW8Num104z4">
    <w:name w:val="WW8Num104z4"/>
    <w:rsid w:val="002930C9"/>
  </w:style>
  <w:style w:type="character" w:customStyle="1" w:styleId="WW8Num104z5">
    <w:name w:val="WW8Num104z5"/>
    <w:rsid w:val="002930C9"/>
  </w:style>
  <w:style w:type="character" w:customStyle="1" w:styleId="WW8Num104z6">
    <w:name w:val="WW8Num104z6"/>
    <w:rsid w:val="002930C9"/>
  </w:style>
  <w:style w:type="character" w:customStyle="1" w:styleId="WW8Num104z7">
    <w:name w:val="WW8Num104z7"/>
    <w:rsid w:val="002930C9"/>
  </w:style>
  <w:style w:type="character" w:customStyle="1" w:styleId="WW8Num104z8">
    <w:name w:val="WW8Num104z8"/>
    <w:rsid w:val="002930C9"/>
  </w:style>
  <w:style w:type="character" w:customStyle="1" w:styleId="WW8Num105z0">
    <w:name w:val="WW8Num105z0"/>
    <w:rsid w:val="002930C9"/>
  </w:style>
  <w:style w:type="character" w:customStyle="1" w:styleId="WW8Num105z1">
    <w:name w:val="WW8Num105z1"/>
    <w:rsid w:val="002930C9"/>
  </w:style>
  <w:style w:type="character" w:customStyle="1" w:styleId="WW8Num105z2">
    <w:name w:val="WW8Num105z2"/>
    <w:rsid w:val="002930C9"/>
  </w:style>
  <w:style w:type="character" w:customStyle="1" w:styleId="WW8Num105z3">
    <w:name w:val="WW8Num105z3"/>
    <w:rsid w:val="002930C9"/>
  </w:style>
  <w:style w:type="character" w:customStyle="1" w:styleId="WW8Num105z4">
    <w:name w:val="WW8Num105z4"/>
    <w:rsid w:val="002930C9"/>
  </w:style>
  <w:style w:type="character" w:customStyle="1" w:styleId="WW8Num105z5">
    <w:name w:val="WW8Num105z5"/>
    <w:rsid w:val="002930C9"/>
  </w:style>
  <w:style w:type="character" w:customStyle="1" w:styleId="WW8Num105z6">
    <w:name w:val="WW8Num105z6"/>
    <w:rsid w:val="002930C9"/>
  </w:style>
  <w:style w:type="character" w:customStyle="1" w:styleId="WW8Num105z7">
    <w:name w:val="WW8Num105z7"/>
    <w:rsid w:val="002930C9"/>
  </w:style>
  <w:style w:type="character" w:customStyle="1" w:styleId="WW8Num105z8">
    <w:name w:val="WW8Num105z8"/>
    <w:rsid w:val="002930C9"/>
  </w:style>
  <w:style w:type="character" w:customStyle="1" w:styleId="WW8Num106z0">
    <w:name w:val="WW8Num106z0"/>
    <w:rsid w:val="002930C9"/>
    <w:rPr>
      <w:rFonts w:cs="Segoe UI" w:hint="default"/>
    </w:rPr>
  </w:style>
  <w:style w:type="character" w:customStyle="1" w:styleId="WW8Num106z1">
    <w:name w:val="WW8Num106z1"/>
    <w:rsid w:val="002930C9"/>
  </w:style>
  <w:style w:type="character" w:customStyle="1" w:styleId="WW8Num106z2">
    <w:name w:val="WW8Num106z2"/>
    <w:rsid w:val="002930C9"/>
  </w:style>
  <w:style w:type="character" w:customStyle="1" w:styleId="WW8Num106z3">
    <w:name w:val="WW8Num106z3"/>
    <w:rsid w:val="002930C9"/>
  </w:style>
  <w:style w:type="character" w:customStyle="1" w:styleId="WW8Num106z4">
    <w:name w:val="WW8Num106z4"/>
    <w:rsid w:val="002930C9"/>
  </w:style>
  <w:style w:type="character" w:customStyle="1" w:styleId="WW8Num106z5">
    <w:name w:val="WW8Num106z5"/>
    <w:rsid w:val="002930C9"/>
  </w:style>
  <w:style w:type="character" w:customStyle="1" w:styleId="WW8Num106z6">
    <w:name w:val="WW8Num106z6"/>
    <w:rsid w:val="002930C9"/>
  </w:style>
  <w:style w:type="character" w:customStyle="1" w:styleId="WW8Num106z7">
    <w:name w:val="WW8Num106z7"/>
    <w:rsid w:val="002930C9"/>
  </w:style>
  <w:style w:type="character" w:customStyle="1" w:styleId="WW8Num106z8">
    <w:name w:val="WW8Num106z8"/>
    <w:rsid w:val="002930C9"/>
  </w:style>
  <w:style w:type="character" w:customStyle="1" w:styleId="WW8Num107z0">
    <w:name w:val="WW8Num107z0"/>
    <w:rsid w:val="002930C9"/>
    <w:rPr>
      <w:rFonts w:ascii="Segoe UI" w:hAnsi="Segoe UI" w:cs="Segoe UI"/>
      <w:i w:val="0"/>
      <w:lang w:val="en-US"/>
    </w:rPr>
  </w:style>
  <w:style w:type="character" w:customStyle="1" w:styleId="WW8Num107z1">
    <w:name w:val="WW8Num107z1"/>
    <w:rsid w:val="002930C9"/>
  </w:style>
  <w:style w:type="character" w:customStyle="1" w:styleId="WW8Num107z2">
    <w:name w:val="WW8Num107z2"/>
    <w:rsid w:val="002930C9"/>
  </w:style>
  <w:style w:type="character" w:customStyle="1" w:styleId="WW8Num107z3">
    <w:name w:val="WW8Num107z3"/>
    <w:rsid w:val="002930C9"/>
  </w:style>
  <w:style w:type="character" w:customStyle="1" w:styleId="WW8Num107z4">
    <w:name w:val="WW8Num107z4"/>
    <w:rsid w:val="002930C9"/>
  </w:style>
  <w:style w:type="character" w:customStyle="1" w:styleId="WW8Num107z5">
    <w:name w:val="WW8Num107z5"/>
    <w:rsid w:val="002930C9"/>
  </w:style>
  <w:style w:type="character" w:customStyle="1" w:styleId="WW8Num107z6">
    <w:name w:val="WW8Num107z6"/>
    <w:rsid w:val="002930C9"/>
  </w:style>
  <w:style w:type="character" w:customStyle="1" w:styleId="WW8Num107z7">
    <w:name w:val="WW8Num107z7"/>
    <w:rsid w:val="002930C9"/>
  </w:style>
  <w:style w:type="character" w:customStyle="1" w:styleId="WW8Num107z8">
    <w:name w:val="WW8Num107z8"/>
    <w:rsid w:val="002930C9"/>
  </w:style>
  <w:style w:type="character" w:customStyle="1" w:styleId="WW8Num108z0">
    <w:name w:val="WW8Num108z0"/>
    <w:rsid w:val="002930C9"/>
  </w:style>
  <w:style w:type="character" w:customStyle="1" w:styleId="WW8Num108z1">
    <w:name w:val="WW8Num108z1"/>
    <w:rsid w:val="002930C9"/>
  </w:style>
  <w:style w:type="character" w:customStyle="1" w:styleId="WW8Num108z2">
    <w:name w:val="WW8Num108z2"/>
    <w:rsid w:val="002930C9"/>
  </w:style>
  <w:style w:type="character" w:customStyle="1" w:styleId="WW8Num108z3">
    <w:name w:val="WW8Num108z3"/>
    <w:rsid w:val="002930C9"/>
  </w:style>
  <w:style w:type="character" w:customStyle="1" w:styleId="WW8Num108z4">
    <w:name w:val="WW8Num108z4"/>
    <w:rsid w:val="002930C9"/>
  </w:style>
  <w:style w:type="character" w:customStyle="1" w:styleId="WW8Num108z5">
    <w:name w:val="WW8Num108z5"/>
    <w:rsid w:val="002930C9"/>
  </w:style>
  <w:style w:type="character" w:customStyle="1" w:styleId="WW8Num108z6">
    <w:name w:val="WW8Num108z6"/>
    <w:rsid w:val="002930C9"/>
  </w:style>
  <w:style w:type="character" w:customStyle="1" w:styleId="WW8Num108z7">
    <w:name w:val="WW8Num108z7"/>
    <w:rsid w:val="002930C9"/>
  </w:style>
  <w:style w:type="character" w:customStyle="1" w:styleId="WW8Num108z8">
    <w:name w:val="WW8Num108z8"/>
    <w:rsid w:val="002930C9"/>
  </w:style>
  <w:style w:type="character" w:customStyle="1" w:styleId="WW8Num109z0">
    <w:name w:val="WW8Num109z0"/>
    <w:rsid w:val="002930C9"/>
    <w:rPr>
      <w:rFonts w:ascii="Segoe UI" w:hAnsi="Segoe UI" w:cs="Segoe UI" w:hint="default"/>
      <w:b w:val="0"/>
      <w:i w:val="0"/>
      <w:sz w:val="20"/>
    </w:rPr>
  </w:style>
  <w:style w:type="character" w:customStyle="1" w:styleId="WW8Num109z1">
    <w:name w:val="WW8Num109z1"/>
    <w:rsid w:val="002930C9"/>
  </w:style>
  <w:style w:type="character" w:customStyle="1" w:styleId="WW8Num109z2">
    <w:name w:val="WW8Num109z2"/>
    <w:rsid w:val="002930C9"/>
  </w:style>
  <w:style w:type="character" w:customStyle="1" w:styleId="WW8Num109z3">
    <w:name w:val="WW8Num109z3"/>
    <w:rsid w:val="002930C9"/>
  </w:style>
  <w:style w:type="character" w:customStyle="1" w:styleId="WW8Num109z4">
    <w:name w:val="WW8Num109z4"/>
    <w:rsid w:val="002930C9"/>
  </w:style>
  <w:style w:type="character" w:customStyle="1" w:styleId="WW8Num109z5">
    <w:name w:val="WW8Num109z5"/>
    <w:rsid w:val="002930C9"/>
  </w:style>
  <w:style w:type="character" w:customStyle="1" w:styleId="WW8Num109z6">
    <w:name w:val="WW8Num109z6"/>
    <w:rsid w:val="002930C9"/>
  </w:style>
  <w:style w:type="character" w:customStyle="1" w:styleId="WW8Num109z7">
    <w:name w:val="WW8Num109z7"/>
    <w:rsid w:val="002930C9"/>
  </w:style>
  <w:style w:type="character" w:customStyle="1" w:styleId="WW8Num109z8">
    <w:name w:val="WW8Num109z8"/>
    <w:rsid w:val="002930C9"/>
  </w:style>
  <w:style w:type="character" w:customStyle="1" w:styleId="WW8Num110z0">
    <w:name w:val="WW8Num110z0"/>
    <w:rsid w:val="002930C9"/>
    <w:rPr>
      <w:rFonts w:ascii="Segoe UI" w:hAnsi="Segoe UI" w:cs="Segoe UI" w:hint="default"/>
      <w:b w:val="0"/>
      <w:i w:val="0"/>
      <w:sz w:val="20"/>
    </w:rPr>
  </w:style>
  <w:style w:type="character" w:customStyle="1" w:styleId="WW8Num110z1">
    <w:name w:val="WW8Num110z1"/>
    <w:rsid w:val="002930C9"/>
  </w:style>
  <w:style w:type="character" w:customStyle="1" w:styleId="WW8Num110z2">
    <w:name w:val="WW8Num110z2"/>
    <w:rsid w:val="002930C9"/>
  </w:style>
  <w:style w:type="character" w:customStyle="1" w:styleId="WW8Num110z3">
    <w:name w:val="WW8Num110z3"/>
    <w:rsid w:val="002930C9"/>
  </w:style>
  <w:style w:type="character" w:customStyle="1" w:styleId="WW8Num110z4">
    <w:name w:val="WW8Num110z4"/>
    <w:rsid w:val="002930C9"/>
  </w:style>
  <w:style w:type="character" w:customStyle="1" w:styleId="WW8Num110z5">
    <w:name w:val="WW8Num110z5"/>
    <w:rsid w:val="002930C9"/>
  </w:style>
  <w:style w:type="character" w:customStyle="1" w:styleId="WW8Num110z6">
    <w:name w:val="WW8Num110z6"/>
    <w:rsid w:val="002930C9"/>
  </w:style>
  <w:style w:type="character" w:customStyle="1" w:styleId="WW8Num110z7">
    <w:name w:val="WW8Num110z7"/>
    <w:rsid w:val="002930C9"/>
  </w:style>
  <w:style w:type="character" w:customStyle="1" w:styleId="WW8Num110z8">
    <w:name w:val="WW8Num110z8"/>
    <w:rsid w:val="002930C9"/>
  </w:style>
  <w:style w:type="character" w:customStyle="1" w:styleId="WW8Num111z0">
    <w:name w:val="WW8Num111z0"/>
    <w:rsid w:val="002930C9"/>
    <w:rPr>
      <w:rFonts w:cs="Segoe UI" w:hint="default"/>
    </w:rPr>
  </w:style>
  <w:style w:type="character" w:customStyle="1" w:styleId="WW8Num112z0">
    <w:name w:val="WW8Num112z0"/>
    <w:rsid w:val="002930C9"/>
    <w:rPr>
      <w:rFonts w:hint="default"/>
    </w:rPr>
  </w:style>
  <w:style w:type="character" w:customStyle="1" w:styleId="WW8Num112z1">
    <w:name w:val="WW8Num112z1"/>
    <w:rsid w:val="002930C9"/>
  </w:style>
  <w:style w:type="character" w:customStyle="1" w:styleId="WW8Num112z2">
    <w:name w:val="WW8Num112z2"/>
    <w:rsid w:val="002930C9"/>
  </w:style>
  <w:style w:type="character" w:customStyle="1" w:styleId="WW8Num112z3">
    <w:name w:val="WW8Num112z3"/>
    <w:rsid w:val="002930C9"/>
  </w:style>
  <w:style w:type="character" w:customStyle="1" w:styleId="WW8Num112z4">
    <w:name w:val="WW8Num112z4"/>
    <w:rsid w:val="002930C9"/>
  </w:style>
  <w:style w:type="character" w:customStyle="1" w:styleId="WW8Num112z5">
    <w:name w:val="WW8Num112z5"/>
    <w:rsid w:val="002930C9"/>
  </w:style>
  <w:style w:type="character" w:customStyle="1" w:styleId="WW8Num112z6">
    <w:name w:val="WW8Num112z6"/>
    <w:rsid w:val="002930C9"/>
  </w:style>
  <w:style w:type="character" w:customStyle="1" w:styleId="WW8Num112z7">
    <w:name w:val="WW8Num112z7"/>
    <w:rsid w:val="002930C9"/>
  </w:style>
  <w:style w:type="character" w:customStyle="1" w:styleId="WW8Num112z8">
    <w:name w:val="WW8Num112z8"/>
    <w:rsid w:val="002930C9"/>
  </w:style>
  <w:style w:type="character" w:customStyle="1" w:styleId="WW8Num113z0">
    <w:name w:val="WW8Num113z0"/>
    <w:rsid w:val="002930C9"/>
  </w:style>
  <w:style w:type="character" w:customStyle="1" w:styleId="WW8Num113z1">
    <w:name w:val="WW8Num113z1"/>
    <w:rsid w:val="002930C9"/>
  </w:style>
  <w:style w:type="character" w:customStyle="1" w:styleId="WW8Num113z2">
    <w:name w:val="WW8Num113z2"/>
    <w:rsid w:val="002930C9"/>
  </w:style>
  <w:style w:type="character" w:customStyle="1" w:styleId="WW8Num113z3">
    <w:name w:val="WW8Num113z3"/>
    <w:rsid w:val="002930C9"/>
  </w:style>
  <w:style w:type="character" w:customStyle="1" w:styleId="WW8Num113z4">
    <w:name w:val="WW8Num113z4"/>
    <w:rsid w:val="002930C9"/>
    <w:rPr>
      <w:rFonts w:ascii="Segoe UI" w:eastAsia="Times New Roman" w:hAnsi="Segoe UI" w:cs="Segoe UI" w:hint="default"/>
      <w:color w:val="auto"/>
    </w:rPr>
  </w:style>
  <w:style w:type="character" w:customStyle="1" w:styleId="WW8Num113z5">
    <w:name w:val="WW8Num113z5"/>
    <w:rsid w:val="002930C9"/>
  </w:style>
  <w:style w:type="character" w:customStyle="1" w:styleId="WW8Num113z6">
    <w:name w:val="WW8Num113z6"/>
    <w:rsid w:val="002930C9"/>
  </w:style>
  <w:style w:type="character" w:customStyle="1" w:styleId="WW8Num113z7">
    <w:name w:val="WW8Num113z7"/>
    <w:rsid w:val="002930C9"/>
  </w:style>
  <w:style w:type="character" w:customStyle="1" w:styleId="WW8Num113z8">
    <w:name w:val="WW8Num113z8"/>
    <w:rsid w:val="002930C9"/>
  </w:style>
  <w:style w:type="character" w:customStyle="1" w:styleId="WW8Num114z0">
    <w:name w:val="WW8Num114z0"/>
    <w:rsid w:val="002930C9"/>
    <w:rPr>
      <w:rFonts w:ascii="Segoe UI" w:hAnsi="Segoe UI" w:cs="Segoe UI" w:hint="default"/>
      <w:bCs/>
      <w:color w:val="auto"/>
    </w:rPr>
  </w:style>
  <w:style w:type="character" w:customStyle="1" w:styleId="WW8Num114z1">
    <w:name w:val="WW8Num114z1"/>
    <w:rsid w:val="002930C9"/>
  </w:style>
  <w:style w:type="character" w:customStyle="1" w:styleId="WW8Num114z2">
    <w:name w:val="WW8Num114z2"/>
    <w:rsid w:val="002930C9"/>
  </w:style>
  <w:style w:type="character" w:customStyle="1" w:styleId="WW8Num114z3">
    <w:name w:val="WW8Num114z3"/>
    <w:rsid w:val="002930C9"/>
  </w:style>
  <w:style w:type="character" w:customStyle="1" w:styleId="WW8Num114z4">
    <w:name w:val="WW8Num114z4"/>
    <w:rsid w:val="002930C9"/>
  </w:style>
  <w:style w:type="character" w:customStyle="1" w:styleId="WW8Num114z5">
    <w:name w:val="WW8Num114z5"/>
    <w:rsid w:val="002930C9"/>
  </w:style>
  <w:style w:type="character" w:customStyle="1" w:styleId="WW8Num114z6">
    <w:name w:val="WW8Num114z6"/>
    <w:rsid w:val="002930C9"/>
  </w:style>
  <w:style w:type="character" w:customStyle="1" w:styleId="WW8Num114z7">
    <w:name w:val="WW8Num114z7"/>
    <w:rsid w:val="002930C9"/>
  </w:style>
  <w:style w:type="character" w:customStyle="1" w:styleId="WW8Num114z8">
    <w:name w:val="WW8Num114z8"/>
    <w:rsid w:val="002930C9"/>
  </w:style>
  <w:style w:type="character" w:customStyle="1" w:styleId="WW8Num115z0">
    <w:name w:val="WW8Num115z0"/>
    <w:rsid w:val="002930C9"/>
    <w:rPr>
      <w:rFonts w:hint="default"/>
    </w:rPr>
  </w:style>
  <w:style w:type="character" w:customStyle="1" w:styleId="WW8Num115z1">
    <w:name w:val="WW8Num115z1"/>
    <w:rsid w:val="002930C9"/>
  </w:style>
  <w:style w:type="character" w:customStyle="1" w:styleId="WW8Num115z2">
    <w:name w:val="WW8Num115z2"/>
    <w:rsid w:val="002930C9"/>
  </w:style>
  <w:style w:type="character" w:customStyle="1" w:styleId="WW8Num115z3">
    <w:name w:val="WW8Num115z3"/>
    <w:rsid w:val="002930C9"/>
  </w:style>
  <w:style w:type="character" w:customStyle="1" w:styleId="WW8Num115z4">
    <w:name w:val="WW8Num115z4"/>
    <w:rsid w:val="002930C9"/>
  </w:style>
  <w:style w:type="character" w:customStyle="1" w:styleId="WW8Num115z5">
    <w:name w:val="WW8Num115z5"/>
    <w:rsid w:val="002930C9"/>
  </w:style>
  <w:style w:type="character" w:customStyle="1" w:styleId="WW8Num115z6">
    <w:name w:val="WW8Num115z6"/>
    <w:rsid w:val="002930C9"/>
  </w:style>
  <w:style w:type="character" w:customStyle="1" w:styleId="WW8Num115z7">
    <w:name w:val="WW8Num115z7"/>
    <w:rsid w:val="002930C9"/>
  </w:style>
  <w:style w:type="character" w:customStyle="1" w:styleId="WW8Num115z8">
    <w:name w:val="WW8Num115z8"/>
    <w:rsid w:val="002930C9"/>
  </w:style>
  <w:style w:type="character" w:customStyle="1" w:styleId="WW8Num116z0">
    <w:name w:val="WW8Num116z0"/>
    <w:rsid w:val="002930C9"/>
    <w:rPr>
      <w:rFonts w:ascii="Times New Roman" w:hAnsi="Times New Roman" w:cs="Times New Roman" w:hint="default"/>
      <w:color w:val="auto"/>
    </w:rPr>
  </w:style>
  <w:style w:type="character" w:customStyle="1" w:styleId="WW8Num116z1">
    <w:name w:val="WW8Num116z1"/>
    <w:rsid w:val="002930C9"/>
    <w:rPr>
      <w:rFonts w:ascii="Courier New" w:hAnsi="Courier New" w:cs="Courier New" w:hint="default"/>
    </w:rPr>
  </w:style>
  <w:style w:type="character" w:customStyle="1" w:styleId="WW8Num116z2">
    <w:name w:val="WW8Num116z2"/>
    <w:rsid w:val="002930C9"/>
    <w:rPr>
      <w:rFonts w:ascii="Wingdings" w:hAnsi="Wingdings" w:cs="Wingdings" w:hint="default"/>
    </w:rPr>
  </w:style>
  <w:style w:type="character" w:customStyle="1" w:styleId="WW8Num116z3">
    <w:name w:val="WW8Num116z3"/>
    <w:rsid w:val="002930C9"/>
    <w:rPr>
      <w:rFonts w:ascii="Symbol" w:hAnsi="Symbol" w:cs="Symbol" w:hint="default"/>
    </w:rPr>
  </w:style>
  <w:style w:type="character" w:customStyle="1" w:styleId="WW8Num117z0">
    <w:name w:val="WW8Num117z0"/>
    <w:rsid w:val="002930C9"/>
    <w:rPr>
      <w:rFonts w:ascii="Segoe UI" w:eastAsia="Calibri" w:hAnsi="Segoe UI" w:cs="Segoe UI" w:hint="default"/>
    </w:rPr>
  </w:style>
  <w:style w:type="character" w:customStyle="1" w:styleId="WW8Num118z0">
    <w:name w:val="WW8Num118z0"/>
    <w:rsid w:val="002930C9"/>
    <w:rPr>
      <w:rFonts w:ascii="Calibri" w:hAnsi="Calibri" w:cs="Calibri" w:hint="default"/>
    </w:rPr>
  </w:style>
  <w:style w:type="character" w:customStyle="1" w:styleId="WW8Num118z2">
    <w:name w:val="WW8Num118z2"/>
    <w:rsid w:val="002930C9"/>
  </w:style>
  <w:style w:type="character" w:customStyle="1" w:styleId="WW8Num118z3">
    <w:name w:val="WW8Num118z3"/>
    <w:rsid w:val="002930C9"/>
  </w:style>
  <w:style w:type="character" w:customStyle="1" w:styleId="WW8Num118z4">
    <w:name w:val="WW8Num118z4"/>
    <w:rsid w:val="002930C9"/>
  </w:style>
  <w:style w:type="character" w:customStyle="1" w:styleId="WW8Num118z5">
    <w:name w:val="WW8Num118z5"/>
    <w:rsid w:val="002930C9"/>
  </w:style>
  <w:style w:type="character" w:customStyle="1" w:styleId="WW8Num118z6">
    <w:name w:val="WW8Num118z6"/>
    <w:rsid w:val="002930C9"/>
  </w:style>
  <w:style w:type="character" w:customStyle="1" w:styleId="WW8Num118z7">
    <w:name w:val="WW8Num118z7"/>
    <w:rsid w:val="002930C9"/>
  </w:style>
  <w:style w:type="character" w:customStyle="1" w:styleId="WW8Num118z8">
    <w:name w:val="WW8Num118z8"/>
    <w:rsid w:val="002930C9"/>
  </w:style>
  <w:style w:type="character" w:customStyle="1" w:styleId="WW8Num119z0">
    <w:name w:val="WW8Num119z0"/>
    <w:rsid w:val="002930C9"/>
    <w:rPr>
      <w:rFonts w:cs="Segoe UI" w:hint="default"/>
      <w:b/>
      <w:color w:val="auto"/>
    </w:rPr>
  </w:style>
  <w:style w:type="character" w:customStyle="1" w:styleId="WW8Num119z1">
    <w:name w:val="WW8Num119z1"/>
    <w:rsid w:val="002930C9"/>
  </w:style>
  <w:style w:type="character" w:customStyle="1" w:styleId="WW8Num119z2">
    <w:name w:val="WW8Num119z2"/>
    <w:rsid w:val="002930C9"/>
  </w:style>
  <w:style w:type="character" w:customStyle="1" w:styleId="WW8Num119z3">
    <w:name w:val="WW8Num119z3"/>
    <w:rsid w:val="002930C9"/>
  </w:style>
  <w:style w:type="character" w:customStyle="1" w:styleId="WW8Num119z4">
    <w:name w:val="WW8Num119z4"/>
    <w:rsid w:val="002930C9"/>
  </w:style>
  <w:style w:type="character" w:customStyle="1" w:styleId="WW8Num119z5">
    <w:name w:val="WW8Num119z5"/>
    <w:rsid w:val="002930C9"/>
  </w:style>
  <w:style w:type="character" w:customStyle="1" w:styleId="WW8Num119z6">
    <w:name w:val="WW8Num119z6"/>
    <w:rsid w:val="002930C9"/>
  </w:style>
  <w:style w:type="character" w:customStyle="1" w:styleId="WW8Num119z7">
    <w:name w:val="WW8Num119z7"/>
    <w:rsid w:val="002930C9"/>
  </w:style>
  <w:style w:type="character" w:customStyle="1" w:styleId="WW8Num119z8">
    <w:name w:val="WW8Num119z8"/>
    <w:rsid w:val="002930C9"/>
  </w:style>
  <w:style w:type="character" w:customStyle="1" w:styleId="WW8Num120z0">
    <w:name w:val="WW8Num120z0"/>
    <w:rsid w:val="002930C9"/>
    <w:rPr>
      <w:rFonts w:hint="default"/>
    </w:rPr>
  </w:style>
  <w:style w:type="character" w:customStyle="1" w:styleId="WW8Num121z0">
    <w:name w:val="WW8Num121z0"/>
    <w:rsid w:val="002930C9"/>
  </w:style>
  <w:style w:type="character" w:customStyle="1" w:styleId="WW8Num121z1">
    <w:name w:val="WW8Num121z1"/>
    <w:rsid w:val="002930C9"/>
  </w:style>
  <w:style w:type="character" w:customStyle="1" w:styleId="WW8Num121z2">
    <w:name w:val="WW8Num121z2"/>
    <w:rsid w:val="002930C9"/>
  </w:style>
  <w:style w:type="character" w:customStyle="1" w:styleId="WW8Num121z3">
    <w:name w:val="WW8Num121z3"/>
    <w:rsid w:val="002930C9"/>
  </w:style>
  <w:style w:type="character" w:customStyle="1" w:styleId="WW8Num121z4">
    <w:name w:val="WW8Num121z4"/>
    <w:rsid w:val="002930C9"/>
  </w:style>
  <w:style w:type="character" w:customStyle="1" w:styleId="WW8Num121z5">
    <w:name w:val="WW8Num121z5"/>
    <w:rsid w:val="002930C9"/>
  </w:style>
  <w:style w:type="character" w:customStyle="1" w:styleId="WW8Num121z6">
    <w:name w:val="WW8Num121z6"/>
    <w:rsid w:val="002930C9"/>
  </w:style>
  <w:style w:type="character" w:customStyle="1" w:styleId="WW8Num121z7">
    <w:name w:val="WW8Num121z7"/>
    <w:rsid w:val="002930C9"/>
  </w:style>
  <w:style w:type="character" w:customStyle="1" w:styleId="WW8Num121z8">
    <w:name w:val="WW8Num121z8"/>
    <w:rsid w:val="002930C9"/>
  </w:style>
  <w:style w:type="character" w:customStyle="1" w:styleId="Domylnaczcionkaakapitu1">
    <w:name w:val="Domyślna czcionka akapitu1"/>
    <w:rsid w:val="002930C9"/>
  </w:style>
  <w:style w:type="character" w:customStyle="1" w:styleId="Znakiprzypiswdolnych">
    <w:name w:val="Znaki przypisów dolnych"/>
    <w:rsid w:val="002930C9"/>
    <w:rPr>
      <w:vertAlign w:val="superscript"/>
    </w:rPr>
  </w:style>
  <w:style w:type="character" w:styleId="Numerstrony">
    <w:name w:val="page number"/>
    <w:basedOn w:val="Domylnaczcionkaakapitu1"/>
    <w:rsid w:val="002930C9"/>
  </w:style>
  <w:style w:type="character" w:styleId="Hipercze">
    <w:name w:val="Hyperlink"/>
    <w:uiPriority w:val="99"/>
    <w:rsid w:val="002930C9"/>
    <w:rPr>
      <w:color w:val="0000FF"/>
      <w:u w:val="single"/>
    </w:rPr>
  </w:style>
  <w:style w:type="character" w:customStyle="1" w:styleId="ZnakZnak5">
    <w:name w:val="Znak Znak5"/>
    <w:rsid w:val="002930C9"/>
    <w:rPr>
      <w:b/>
      <w:i/>
      <w:sz w:val="28"/>
      <w:lang w:val="pl-PL" w:bidi="ar-SA"/>
    </w:rPr>
  </w:style>
  <w:style w:type="character" w:customStyle="1" w:styleId="ZnakZnak2">
    <w:name w:val="Znak Znak2"/>
    <w:rsid w:val="002930C9"/>
    <w:rPr>
      <w:bCs/>
      <w:sz w:val="24"/>
      <w:szCs w:val="24"/>
      <w:lang w:val="pl-PL" w:bidi="ar-SA"/>
    </w:rPr>
  </w:style>
  <w:style w:type="character" w:customStyle="1" w:styleId="BodyTextChar2ZnakZnak">
    <w:name w:val="Body Text Char2 Znak Znak"/>
    <w:rsid w:val="002930C9"/>
    <w:rPr>
      <w:b/>
      <w:i/>
      <w:sz w:val="28"/>
      <w:lang w:val="pl-PL" w:bidi="ar-SA"/>
    </w:rPr>
  </w:style>
  <w:style w:type="character" w:customStyle="1" w:styleId="FontStyle34">
    <w:name w:val="Font Style34"/>
    <w:rsid w:val="002930C9"/>
    <w:rPr>
      <w:rFonts w:ascii="Times New Roman" w:hAnsi="Times New Roman" w:cs="Times New Roman"/>
      <w:sz w:val="22"/>
      <w:szCs w:val="22"/>
    </w:rPr>
  </w:style>
  <w:style w:type="character" w:customStyle="1" w:styleId="ZnakZnak7">
    <w:name w:val="Znak Znak7"/>
    <w:rsid w:val="002930C9"/>
    <w:rPr>
      <w:b/>
      <w:bCs/>
      <w:sz w:val="24"/>
      <w:lang w:val="pl-PL" w:bidi="ar-SA"/>
    </w:rPr>
  </w:style>
  <w:style w:type="character" w:customStyle="1" w:styleId="ZnakZnak3">
    <w:name w:val="Znak Znak3"/>
    <w:rsid w:val="002930C9"/>
    <w:rPr>
      <w:sz w:val="26"/>
      <w:lang w:val="pl-PL" w:bidi="ar-SA"/>
    </w:rPr>
  </w:style>
  <w:style w:type="character" w:customStyle="1" w:styleId="FontStyle33">
    <w:name w:val="Font Style33"/>
    <w:rsid w:val="002930C9"/>
    <w:rPr>
      <w:rFonts w:ascii="Times New Roman" w:hAnsi="Times New Roman" w:cs="Times New Roman"/>
      <w:b/>
      <w:bCs/>
      <w:sz w:val="22"/>
      <w:szCs w:val="22"/>
    </w:rPr>
  </w:style>
  <w:style w:type="character" w:customStyle="1" w:styleId="ZnakZnak1">
    <w:name w:val="Znak Znak1"/>
    <w:rsid w:val="002930C9"/>
    <w:rPr>
      <w:lang w:val="pl-PL" w:bidi="ar-SA"/>
    </w:rPr>
  </w:style>
  <w:style w:type="character" w:customStyle="1" w:styleId="BodyTextChar">
    <w:name w:val="Body Text Char"/>
    <w:rsid w:val="002930C9"/>
    <w:rPr>
      <w:b/>
      <w:i/>
      <w:sz w:val="28"/>
      <w:lang w:val="pl-PL" w:bidi="ar-SA"/>
    </w:rPr>
  </w:style>
  <w:style w:type="character" w:customStyle="1" w:styleId="WW8Num10z1">
    <w:name w:val="WW8Num10z1"/>
    <w:rsid w:val="002930C9"/>
    <w:rPr>
      <w:rFonts w:ascii="Symbol" w:hAnsi="Symbol" w:cs="Symbol"/>
    </w:rPr>
  </w:style>
  <w:style w:type="character" w:customStyle="1" w:styleId="luchililuchiliselected">
    <w:name w:val="luc_hili luc_hili_selected"/>
    <w:basedOn w:val="Domylnaczcionkaakapitu1"/>
    <w:rsid w:val="002930C9"/>
  </w:style>
  <w:style w:type="character" w:customStyle="1" w:styleId="luchili">
    <w:name w:val="luc_hili"/>
    <w:basedOn w:val="Domylnaczcionkaakapitu1"/>
    <w:rsid w:val="002930C9"/>
  </w:style>
  <w:style w:type="character" w:customStyle="1" w:styleId="Tekstpodstawowyzwciciem2Znak">
    <w:name w:val="Tekst podstawowy z wcięciem 2 Znak"/>
    <w:basedOn w:val="TekstpodstawowywcityZnak"/>
    <w:rsid w:val="002930C9"/>
    <w:rPr>
      <w:rFonts w:ascii="Times New Roman" w:eastAsia="Times New Roman" w:hAnsi="Times New Roman" w:cs="Times New Roman"/>
      <w:bCs/>
      <w:sz w:val="24"/>
      <w:szCs w:val="24"/>
      <w:lang w:eastAsia="pl-PL"/>
    </w:rPr>
  </w:style>
  <w:style w:type="character" w:styleId="Uwydatnienie">
    <w:name w:val="Emphasis"/>
    <w:qFormat/>
    <w:rsid w:val="002930C9"/>
    <w:rPr>
      <w:i/>
      <w:iCs/>
    </w:rPr>
  </w:style>
  <w:style w:type="character" w:styleId="Pogrubienie">
    <w:name w:val="Strong"/>
    <w:qFormat/>
    <w:rsid w:val="002930C9"/>
    <w:rPr>
      <w:b/>
      <w:bCs/>
    </w:rPr>
  </w:style>
  <w:style w:type="character" w:customStyle="1" w:styleId="apple-style-span">
    <w:name w:val="apple-style-span"/>
    <w:basedOn w:val="Domylnaczcionkaakapitu1"/>
    <w:rsid w:val="002930C9"/>
  </w:style>
  <w:style w:type="character" w:customStyle="1" w:styleId="NagwekZnak">
    <w:name w:val="Nagłówek Znak"/>
    <w:basedOn w:val="Domylnaczcionkaakapitu1"/>
    <w:uiPriority w:val="99"/>
    <w:rsid w:val="002930C9"/>
  </w:style>
  <w:style w:type="character" w:customStyle="1" w:styleId="normaltextrunscx190956978">
    <w:name w:val="normaltextrun scx190956978"/>
    <w:basedOn w:val="Domylnaczcionkaakapitu1"/>
    <w:rsid w:val="002930C9"/>
  </w:style>
  <w:style w:type="character" w:customStyle="1" w:styleId="NormalBoldChar">
    <w:name w:val="NormalBold Char"/>
    <w:rsid w:val="002930C9"/>
    <w:rPr>
      <w:b/>
      <w:sz w:val="24"/>
      <w:szCs w:val="22"/>
      <w:lang w:val="pl-PL" w:bidi="ar-SA"/>
    </w:rPr>
  </w:style>
  <w:style w:type="character" w:customStyle="1" w:styleId="DeltaViewInsertion">
    <w:name w:val="DeltaView Insertion"/>
    <w:rsid w:val="002930C9"/>
    <w:rPr>
      <w:b/>
      <w:i/>
      <w:spacing w:val="0"/>
    </w:rPr>
  </w:style>
  <w:style w:type="character" w:customStyle="1" w:styleId="Znakiprzypiswkocowych">
    <w:name w:val="Znaki przypisów końcowych"/>
    <w:rsid w:val="002930C9"/>
    <w:rPr>
      <w:vertAlign w:val="superscript"/>
    </w:rPr>
  </w:style>
  <w:style w:type="character" w:styleId="UyteHipercze">
    <w:name w:val="FollowedHyperlink"/>
    <w:uiPriority w:val="99"/>
    <w:rsid w:val="002930C9"/>
    <w:rPr>
      <w:color w:val="800080"/>
      <w:u w:val="single"/>
    </w:rPr>
  </w:style>
  <w:style w:type="character" w:customStyle="1" w:styleId="Tekstpodstawowy3Znak">
    <w:name w:val="Tekst podstawowy 3 Znak"/>
    <w:rsid w:val="002930C9"/>
    <w:rPr>
      <w:sz w:val="26"/>
    </w:rPr>
  </w:style>
  <w:style w:type="character" w:customStyle="1" w:styleId="BodyTextChar1">
    <w:name w:val="Body Text Char1"/>
    <w:rsid w:val="002930C9"/>
    <w:rPr>
      <w:rFonts w:cs="Times New Roman"/>
      <w:b/>
      <w:i/>
      <w:sz w:val="28"/>
    </w:rPr>
  </w:style>
  <w:style w:type="character" w:customStyle="1" w:styleId="HeaderChar">
    <w:name w:val="Header Char"/>
    <w:rsid w:val="002930C9"/>
    <w:rPr>
      <w:rFonts w:cs="Times New Roman"/>
      <w:lang w:val="pl-PL" w:bidi="ar-SA"/>
    </w:rPr>
  </w:style>
  <w:style w:type="character" w:customStyle="1" w:styleId="Bodytext2">
    <w:name w:val="Body text (2)_"/>
    <w:rsid w:val="002930C9"/>
    <w:rPr>
      <w:rFonts w:ascii="Calibri" w:hAnsi="Calibri" w:cs="Calibri"/>
      <w:sz w:val="24"/>
      <w:szCs w:val="24"/>
      <w:lang w:bidi="ar-SA"/>
    </w:rPr>
  </w:style>
  <w:style w:type="character" w:customStyle="1" w:styleId="Tekstpodstawowywcity3Znak">
    <w:name w:val="Tekst podstawowy wcięty 3 Znak"/>
    <w:rsid w:val="002930C9"/>
    <w:rPr>
      <w:sz w:val="16"/>
      <w:szCs w:val="16"/>
    </w:rPr>
  </w:style>
  <w:style w:type="character" w:customStyle="1" w:styleId="Tekstpodstawowywcity2Znak">
    <w:name w:val="Tekst podstawowy wcięty 2 Znak"/>
    <w:rsid w:val="002930C9"/>
  </w:style>
  <w:style w:type="character" w:customStyle="1" w:styleId="Podpistabeli">
    <w:name w:val="Podpis tabeli_"/>
    <w:rsid w:val="002930C9"/>
    <w:rPr>
      <w:rFonts w:ascii="Arial" w:eastAsia="Arial" w:hAnsi="Arial" w:cs="Arial"/>
      <w:sz w:val="22"/>
      <w:szCs w:val="22"/>
      <w:shd w:val="clear" w:color="auto" w:fill="FFFFFF"/>
    </w:rPr>
  </w:style>
  <w:style w:type="character" w:customStyle="1" w:styleId="PogrubienieTeksttreci85pt">
    <w:name w:val="Pogrubienie;Tekst treści + 8.5 pt"/>
    <w:rsid w:val="002930C9"/>
    <w:rPr>
      <w:rFonts w:ascii="Times New Roman" w:eastAsia="Times New Roman" w:hAnsi="Times New Roman" w:cs="Times New Roman"/>
      <w:b/>
      <w:bCs/>
      <w:i w:val="0"/>
      <w:iCs w:val="0"/>
      <w:caps w:val="0"/>
      <w:smallCaps w:val="0"/>
      <w:strike w:val="0"/>
      <w:dstrike w:val="0"/>
      <w:color w:val="000000"/>
      <w:spacing w:val="0"/>
      <w:w w:val="100"/>
      <w:position w:val="0"/>
      <w:sz w:val="17"/>
      <w:szCs w:val="17"/>
      <w:u w:val="none"/>
      <w:vertAlign w:val="baseline"/>
      <w:lang w:val="pl"/>
    </w:rPr>
  </w:style>
  <w:style w:type="character" w:customStyle="1" w:styleId="Teksttreci3">
    <w:name w:val="Tekst treści (3)_"/>
    <w:rsid w:val="002930C9"/>
    <w:rPr>
      <w:spacing w:val="10"/>
      <w:sz w:val="17"/>
      <w:szCs w:val="17"/>
      <w:shd w:val="clear" w:color="auto" w:fill="FFFFFF"/>
    </w:rPr>
  </w:style>
  <w:style w:type="character" w:customStyle="1" w:styleId="Tekstpodstawowy2Znak">
    <w:name w:val="Tekst podstawowy 2 Znak"/>
    <w:link w:val="Tekstpodstawowy2"/>
    <w:rsid w:val="002930C9"/>
  </w:style>
  <w:style w:type="character" w:customStyle="1" w:styleId="TytuZnak">
    <w:name w:val="Tytuł Znak"/>
    <w:rsid w:val="002930C9"/>
    <w:rPr>
      <w:b/>
      <w:sz w:val="36"/>
    </w:rPr>
  </w:style>
  <w:style w:type="character" w:customStyle="1" w:styleId="ListLabel19">
    <w:name w:val="ListLabel 19"/>
    <w:rsid w:val="002930C9"/>
    <w:rPr>
      <w:rFonts w:ascii="Segoe UI" w:eastAsia="Times New Roman" w:hAnsi="Segoe UI" w:cs="Segoe UI"/>
      <w:b w:val="0"/>
      <w:bCs/>
    </w:rPr>
  </w:style>
  <w:style w:type="character" w:customStyle="1" w:styleId="ListLabel20">
    <w:name w:val="ListLabel 20"/>
    <w:rsid w:val="002930C9"/>
    <w:rPr>
      <w:rFonts w:eastAsia="Lucida Sans Unicode" w:cs="Times New Roman"/>
    </w:rPr>
  </w:style>
  <w:style w:type="paragraph" w:customStyle="1" w:styleId="Nagwek10">
    <w:name w:val="Nagłówek1"/>
    <w:basedOn w:val="Normalny"/>
    <w:next w:val="Tekstpodstawowy"/>
    <w:rsid w:val="002930C9"/>
    <w:pPr>
      <w:suppressAutoHyphens/>
      <w:ind w:left="0" w:firstLine="0"/>
      <w:jc w:val="center"/>
    </w:pPr>
    <w:rPr>
      <w:rFonts w:ascii="Times New Roman" w:eastAsia="Times New Roman" w:hAnsi="Times New Roman" w:cs="Times New Roman"/>
      <w:b/>
      <w:sz w:val="36"/>
      <w:szCs w:val="20"/>
      <w:lang w:eastAsia="zh-CN"/>
    </w:rPr>
  </w:style>
  <w:style w:type="character" w:customStyle="1" w:styleId="TekstpodstawowyZnak1">
    <w:name w:val="Tekst podstawowy Znak1"/>
    <w:basedOn w:val="Domylnaczcionkaakapitu"/>
    <w:rsid w:val="002930C9"/>
    <w:rPr>
      <w:b/>
      <w:i/>
      <w:sz w:val="28"/>
      <w:lang w:eastAsia="zh-CN"/>
    </w:rPr>
  </w:style>
  <w:style w:type="paragraph" w:styleId="Lista">
    <w:name w:val="List"/>
    <w:basedOn w:val="Normalny"/>
    <w:rsid w:val="002930C9"/>
    <w:pPr>
      <w:suppressAutoHyphens/>
      <w:ind w:left="283" w:hanging="283"/>
      <w:jc w:val="left"/>
    </w:pPr>
    <w:rPr>
      <w:rFonts w:ascii="Times New Roman" w:eastAsia="Times New Roman" w:hAnsi="Times New Roman" w:cs="Times New Roman"/>
      <w:sz w:val="24"/>
      <w:szCs w:val="20"/>
      <w:lang w:eastAsia="zh-CN"/>
    </w:rPr>
  </w:style>
  <w:style w:type="paragraph" w:styleId="Legenda">
    <w:name w:val="caption"/>
    <w:basedOn w:val="Normalny"/>
    <w:qFormat/>
    <w:rsid w:val="002930C9"/>
    <w:pPr>
      <w:suppressLineNumbers/>
      <w:suppressAutoHyphens/>
      <w:spacing w:before="120" w:after="120"/>
      <w:ind w:left="0" w:firstLine="0"/>
      <w:jc w:val="left"/>
    </w:pPr>
    <w:rPr>
      <w:rFonts w:ascii="Times New Roman" w:eastAsia="Times New Roman" w:hAnsi="Times New Roman" w:cs="Arial"/>
      <w:i/>
      <w:iCs/>
      <w:sz w:val="24"/>
      <w:szCs w:val="24"/>
      <w:lang w:eastAsia="zh-CN"/>
    </w:rPr>
  </w:style>
  <w:style w:type="paragraph" w:customStyle="1" w:styleId="Indeks">
    <w:name w:val="Indeks"/>
    <w:basedOn w:val="Normalny"/>
    <w:rsid w:val="002930C9"/>
    <w:pPr>
      <w:suppressLineNumbers/>
      <w:suppressAutoHyphens/>
      <w:ind w:left="0" w:firstLine="0"/>
      <w:jc w:val="left"/>
    </w:pPr>
    <w:rPr>
      <w:rFonts w:ascii="Times New Roman" w:eastAsia="Times New Roman" w:hAnsi="Times New Roman" w:cs="Arial"/>
      <w:sz w:val="20"/>
      <w:szCs w:val="20"/>
      <w:lang w:eastAsia="zh-CN"/>
    </w:rPr>
  </w:style>
  <w:style w:type="paragraph" w:styleId="Nagwek">
    <w:name w:val="header"/>
    <w:basedOn w:val="Normalny"/>
    <w:link w:val="NagwekZnak1"/>
    <w:uiPriority w:val="99"/>
    <w:rsid w:val="002930C9"/>
    <w:pPr>
      <w:tabs>
        <w:tab w:val="center" w:pos="4536"/>
        <w:tab w:val="right" w:pos="9072"/>
      </w:tabs>
      <w:suppressAutoHyphens/>
      <w:ind w:left="0" w:firstLine="0"/>
      <w:jc w:val="left"/>
    </w:pPr>
    <w:rPr>
      <w:rFonts w:ascii="Times New Roman" w:eastAsia="Times New Roman" w:hAnsi="Times New Roman" w:cs="Times New Roman"/>
      <w:sz w:val="20"/>
      <w:szCs w:val="20"/>
      <w:lang w:eastAsia="zh-CN"/>
    </w:rPr>
  </w:style>
  <w:style w:type="character" w:customStyle="1" w:styleId="NagwekZnak1">
    <w:name w:val="Nagłówek Znak1"/>
    <w:basedOn w:val="Domylnaczcionkaakapitu"/>
    <w:link w:val="Nagwek"/>
    <w:uiPriority w:val="99"/>
    <w:rsid w:val="002930C9"/>
    <w:rPr>
      <w:rFonts w:ascii="Times New Roman" w:eastAsia="Times New Roman" w:hAnsi="Times New Roman" w:cs="Times New Roman"/>
      <w:sz w:val="20"/>
      <w:szCs w:val="20"/>
      <w:lang w:eastAsia="zh-CN"/>
    </w:rPr>
  </w:style>
  <w:style w:type="paragraph" w:styleId="Stopka">
    <w:name w:val="footer"/>
    <w:basedOn w:val="Normalny"/>
    <w:link w:val="StopkaZnak"/>
    <w:uiPriority w:val="99"/>
    <w:rsid w:val="002930C9"/>
    <w:pPr>
      <w:tabs>
        <w:tab w:val="center" w:pos="4536"/>
        <w:tab w:val="right" w:pos="9072"/>
      </w:tabs>
      <w:suppressAutoHyphens/>
      <w:ind w:left="0" w:firstLine="0"/>
      <w:jc w:val="left"/>
    </w:pPr>
    <w:rPr>
      <w:rFonts w:ascii="Times New Roman" w:eastAsia="Times New Roman" w:hAnsi="Times New Roman" w:cs="Times New Roman"/>
      <w:sz w:val="20"/>
      <w:szCs w:val="20"/>
      <w:lang w:eastAsia="zh-CN"/>
    </w:rPr>
  </w:style>
  <w:style w:type="character" w:customStyle="1" w:styleId="StopkaZnak">
    <w:name w:val="Stopka Znak"/>
    <w:basedOn w:val="Domylnaczcionkaakapitu"/>
    <w:link w:val="Stopka"/>
    <w:uiPriority w:val="99"/>
    <w:rsid w:val="002930C9"/>
    <w:rPr>
      <w:rFonts w:ascii="Times New Roman" w:eastAsia="Times New Roman" w:hAnsi="Times New Roman" w:cs="Times New Roman"/>
      <w:sz w:val="20"/>
      <w:szCs w:val="20"/>
      <w:lang w:eastAsia="zh-CN"/>
    </w:rPr>
  </w:style>
  <w:style w:type="paragraph" w:customStyle="1" w:styleId="Tekstpodstawowy31">
    <w:name w:val="Tekst podstawowy 31"/>
    <w:basedOn w:val="Normalny"/>
    <w:rsid w:val="002930C9"/>
    <w:pPr>
      <w:widowControl w:val="0"/>
      <w:suppressAutoHyphens/>
      <w:ind w:left="0" w:firstLine="0"/>
    </w:pPr>
    <w:rPr>
      <w:rFonts w:ascii="Times New Roman" w:eastAsia="Times New Roman" w:hAnsi="Times New Roman" w:cs="Times New Roman"/>
      <w:sz w:val="26"/>
      <w:szCs w:val="20"/>
      <w:lang w:val="x-none" w:eastAsia="zh-CN"/>
    </w:rPr>
  </w:style>
  <w:style w:type="character" w:customStyle="1" w:styleId="TekstpodstawowywcityZnak1">
    <w:name w:val="Tekst podstawowy wcięty Znak1"/>
    <w:basedOn w:val="Domylnaczcionkaakapitu"/>
    <w:rsid w:val="002930C9"/>
    <w:rPr>
      <w:bCs/>
      <w:sz w:val="24"/>
      <w:szCs w:val="24"/>
      <w:lang w:eastAsia="zh-CN"/>
    </w:rPr>
  </w:style>
  <w:style w:type="paragraph" w:customStyle="1" w:styleId="ZnakZnakZnak">
    <w:name w:val="Znak Znak Znak"/>
    <w:basedOn w:val="Normalny"/>
    <w:rsid w:val="002930C9"/>
    <w:pPr>
      <w:suppressAutoHyphens/>
      <w:ind w:left="0" w:firstLine="0"/>
      <w:jc w:val="left"/>
    </w:pPr>
    <w:rPr>
      <w:rFonts w:ascii="Arial" w:eastAsia="Times New Roman" w:hAnsi="Arial" w:cs="Arial"/>
      <w:sz w:val="24"/>
      <w:szCs w:val="24"/>
      <w:lang w:eastAsia="zh-CN"/>
    </w:rPr>
  </w:style>
  <w:style w:type="paragraph" w:customStyle="1" w:styleId="Tekstpodstawowy22">
    <w:name w:val="Tekst podstawowy 22"/>
    <w:basedOn w:val="Normalny"/>
    <w:rsid w:val="002930C9"/>
    <w:pPr>
      <w:suppressAutoHyphens/>
      <w:spacing w:after="120" w:line="480" w:lineRule="auto"/>
      <w:ind w:left="0" w:firstLine="0"/>
      <w:jc w:val="left"/>
    </w:pPr>
    <w:rPr>
      <w:rFonts w:ascii="Times New Roman" w:eastAsia="Times New Roman" w:hAnsi="Times New Roman" w:cs="Times New Roman"/>
      <w:sz w:val="20"/>
      <w:szCs w:val="20"/>
      <w:lang w:eastAsia="zh-CN"/>
    </w:rPr>
  </w:style>
  <w:style w:type="paragraph" w:customStyle="1" w:styleId="Tekstpodstawowywcity32">
    <w:name w:val="Tekst podstawowy wcięty 32"/>
    <w:basedOn w:val="Normalny"/>
    <w:rsid w:val="002930C9"/>
    <w:pPr>
      <w:suppressAutoHyphens/>
      <w:spacing w:after="120"/>
      <w:ind w:left="283" w:firstLine="0"/>
      <w:jc w:val="left"/>
    </w:pPr>
    <w:rPr>
      <w:rFonts w:ascii="Times New Roman" w:eastAsia="Times New Roman" w:hAnsi="Times New Roman" w:cs="Times New Roman"/>
      <w:sz w:val="16"/>
      <w:szCs w:val="16"/>
      <w:lang w:eastAsia="zh-CN"/>
    </w:rPr>
  </w:style>
  <w:style w:type="paragraph" w:styleId="Tekstprzypisudolnego">
    <w:name w:val="footnote text"/>
    <w:basedOn w:val="Normalny"/>
    <w:link w:val="TekstprzypisudolnegoZnak"/>
    <w:rsid w:val="002930C9"/>
    <w:pPr>
      <w:suppressAutoHyphens/>
      <w:ind w:left="0" w:firstLine="0"/>
      <w:jc w:val="left"/>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rsid w:val="002930C9"/>
    <w:rPr>
      <w:rFonts w:ascii="Times New Roman" w:eastAsia="Times New Roman" w:hAnsi="Times New Roman" w:cs="Times New Roman"/>
      <w:sz w:val="20"/>
      <w:szCs w:val="20"/>
      <w:lang w:eastAsia="zh-CN"/>
    </w:rPr>
  </w:style>
  <w:style w:type="paragraph" w:styleId="Podtytu">
    <w:name w:val="Subtitle"/>
    <w:basedOn w:val="Normalny"/>
    <w:next w:val="Tekstpodstawowy"/>
    <w:link w:val="PodtytuZnak"/>
    <w:qFormat/>
    <w:rsid w:val="002930C9"/>
    <w:pPr>
      <w:widowControl w:val="0"/>
      <w:suppressAutoHyphens/>
      <w:ind w:left="0" w:firstLine="0"/>
      <w:jc w:val="center"/>
    </w:pPr>
    <w:rPr>
      <w:rFonts w:ascii="Times New Roman" w:eastAsia="Times New Roman" w:hAnsi="Times New Roman" w:cs="Times New Roman"/>
      <w:b/>
      <w:sz w:val="28"/>
      <w:szCs w:val="20"/>
      <w:lang w:eastAsia="zh-CN"/>
    </w:rPr>
  </w:style>
  <w:style w:type="character" w:customStyle="1" w:styleId="PodtytuZnak">
    <w:name w:val="Podtytuł Znak"/>
    <w:basedOn w:val="Domylnaczcionkaakapitu"/>
    <w:link w:val="Podtytu"/>
    <w:rsid w:val="002930C9"/>
    <w:rPr>
      <w:rFonts w:ascii="Times New Roman" w:eastAsia="Times New Roman" w:hAnsi="Times New Roman" w:cs="Times New Roman"/>
      <w:b/>
      <w:sz w:val="28"/>
      <w:szCs w:val="20"/>
      <w:lang w:eastAsia="zh-CN"/>
    </w:rPr>
  </w:style>
  <w:style w:type="paragraph" w:customStyle="1" w:styleId="FR1">
    <w:name w:val="FR1"/>
    <w:rsid w:val="002930C9"/>
    <w:pPr>
      <w:widowControl w:val="0"/>
      <w:suppressAutoHyphens/>
      <w:autoSpaceDE w:val="0"/>
      <w:spacing w:line="300" w:lineRule="auto"/>
      <w:ind w:left="0" w:firstLine="0"/>
      <w:jc w:val="left"/>
    </w:pPr>
    <w:rPr>
      <w:rFonts w:ascii="Times New Roman" w:eastAsia="Times New Roman" w:hAnsi="Times New Roman" w:cs="Times New Roman"/>
      <w:lang w:eastAsia="zh-CN"/>
    </w:rPr>
  </w:style>
  <w:style w:type="paragraph" w:styleId="NormalnyWeb">
    <w:name w:val="Normal (Web)"/>
    <w:basedOn w:val="Normalny"/>
    <w:rsid w:val="002930C9"/>
    <w:pPr>
      <w:suppressAutoHyphens/>
      <w:spacing w:before="280" w:after="280"/>
      <w:ind w:left="0" w:firstLine="0"/>
      <w:jc w:val="left"/>
    </w:pPr>
    <w:rPr>
      <w:rFonts w:ascii="Times New Roman" w:eastAsia="Times New Roman" w:hAnsi="Times New Roman" w:cs="Times New Roman"/>
      <w:sz w:val="24"/>
      <w:szCs w:val="24"/>
      <w:lang w:eastAsia="zh-CN"/>
    </w:rPr>
  </w:style>
  <w:style w:type="paragraph" w:customStyle="1" w:styleId="Tekstpodstawowy21">
    <w:name w:val="Tekst podstawowy 21"/>
    <w:basedOn w:val="Normalny"/>
    <w:rsid w:val="002930C9"/>
    <w:pPr>
      <w:suppressAutoHyphens/>
      <w:spacing w:line="360" w:lineRule="auto"/>
      <w:ind w:left="0" w:firstLine="0"/>
    </w:pPr>
    <w:rPr>
      <w:rFonts w:ascii="Times New Roman" w:eastAsia="Times New Roman" w:hAnsi="Times New Roman" w:cs="Times New Roman"/>
      <w:sz w:val="24"/>
      <w:szCs w:val="20"/>
      <w:lang w:eastAsia="zh-CN"/>
    </w:rPr>
  </w:style>
  <w:style w:type="paragraph" w:customStyle="1" w:styleId="xl84">
    <w:name w:val="xl84"/>
    <w:basedOn w:val="Normalny"/>
    <w:rsid w:val="002930C9"/>
    <w:pPr>
      <w:pBdr>
        <w:top w:val="none" w:sz="0" w:space="0" w:color="000000"/>
        <w:left w:val="single" w:sz="4" w:space="0" w:color="000000"/>
        <w:bottom w:val="single" w:sz="4" w:space="0" w:color="000000"/>
        <w:right w:val="single" w:sz="4" w:space="0" w:color="000000"/>
      </w:pBdr>
      <w:suppressAutoHyphens/>
      <w:spacing w:before="280" w:after="280"/>
      <w:ind w:left="0" w:firstLine="0"/>
      <w:jc w:val="center"/>
      <w:textAlignment w:val="center"/>
    </w:pPr>
    <w:rPr>
      <w:rFonts w:ascii="Arial Unicode MS" w:eastAsia="Arial Unicode MS" w:hAnsi="Arial Unicode MS" w:cs="Arial Unicode MS"/>
      <w:b/>
      <w:bCs/>
      <w:sz w:val="24"/>
      <w:szCs w:val="24"/>
      <w:lang w:eastAsia="zh-CN"/>
    </w:rPr>
  </w:style>
  <w:style w:type="paragraph" w:customStyle="1" w:styleId="Legenda1">
    <w:name w:val="Legenda1"/>
    <w:basedOn w:val="Normalny"/>
    <w:next w:val="Normalny"/>
    <w:rsid w:val="002930C9"/>
    <w:pPr>
      <w:suppressAutoHyphens/>
      <w:ind w:left="0" w:firstLine="0"/>
    </w:pPr>
    <w:rPr>
      <w:rFonts w:ascii="Arial Narrow" w:eastAsia="Times New Roman" w:hAnsi="Arial Narrow" w:cs="Arial Narrow"/>
      <w:b/>
      <w:szCs w:val="20"/>
      <w:lang w:eastAsia="zh-CN"/>
    </w:rPr>
  </w:style>
  <w:style w:type="paragraph" w:customStyle="1" w:styleId="Style19">
    <w:name w:val="Style19"/>
    <w:basedOn w:val="Normalny"/>
    <w:rsid w:val="002930C9"/>
    <w:pPr>
      <w:widowControl w:val="0"/>
      <w:suppressAutoHyphens/>
      <w:autoSpaceDE w:val="0"/>
      <w:spacing w:line="275" w:lineRule="exact"/>
      <w:ind w:left="0" w:hanging="365"/>
    </w:pPr>
    <w:rPr>
      <w:rFonts w:ascii="Times New Roman" w:eastAsia="Times New Roman" w:hAnsi="Times New Roman" w:cs="Times New Roman"/>
      <w:sz w:val="24"/>
      <w:szCs w:val="24"/>
      <w:lang w:eastAsia="zh-CN"/>
    </w:rPr>
  </w:style>
  <w:style w:type="paragraph" w:customStyle="1" w:styleId="Style4">
    <w:name w:val="Style4"/>
    <w:basedOn w:val="Normalny"/>
    <w:rsid w:val="002930C9"/>
    <w:pPr>
      <w:widowControl w:val="0"/>
      <w:suppressAutoHyphens/>
      <w:autoSpaceDE w:val="0"/>
      <w:spacing w:line="276" w:lineRule="exact"/>
      <w:ind w:left="0" w:firstLine="187"/>
    </w:pPr>
    <w:rPr>
      <w:rFonts w:ascii="Times New Roman" w:eastAsia="Times New Roman" w:hAnsi="Times New Roman" w:cs="Times New Roman"/>
      <w:sz w:val="24"/>
      <w:szCs w:val="24"/>
      <w:lang w:eastAsia="zh-CN"/>
    </w:rPr>
  </w:style>
  <w:style w:type="paragraph" w:customStyle="1" w:styleId="Tekstpodstawowywcity21">
    <w:name w:val="Tekst podstawowy wcięty 21"/>
    <w:basedOn w:val="Normalny"/>
    <w:rsid w:val="002930C9"/>
    <w:pPr>
      <w:suppressAutoHyphens/>
      <w:overflowPunct w:val="0"/>
      <w:autoSpaceDE w:val="0"/>
      <w:ind w:left="720" w:firstLine="0"/>
      <w:jc w:val="left"/>
    </w:pPr>
    <w:rPr>
      <w:rFonts w:ascii="Arial" w:eastAsia="Times New Roman" w:hAnsi="Arial" w:cs="Arial"/>
      <w:sz w:val="20"/>
      <w:szCs w:val="20"/>
      <w:lang w:eastAsia="zh-CN"/>
    </w:rPr>
  </w:style>
  <w:style w:type="paragraph" w:customStyle="1" w:styleId="Tekstpodstawowywcity22">
    <w:name w:val="Tekst podstawowy wcięty 22"/>
    <w:basedOn w:val="Normalny"/>
    <w:rsid w:val="002930C9"/>
    <w:pPr>
      <w:suppressAutoHyphens/>
      <w:spacing w:after="120" w:line="480" w:lineRule="auto"/>
      <w:ind w:left="283" w:firstLine="0"/>
      <w:jc w:val="left"/>
    </w:pPr>
    <w:rPr>
      <w:rFonts w:ascii="Times New Roman" w:eastAsia="Times New Roman" w:hAnsi="Times New Roman" w:cs="Times New Roman"/>
      <w:sz w:val="20"/>
      <w:szCs w:val="20"/>
      <w:lang w:eastAsia="zh-CN"/>
    </w:rPr>
  </w:style>
  <w:style w:type="paragraph" w:customStyle="1" w:styleId="BodyText21">
    <w:name w:val="Body Text 21"/>
    <w:basedOn w:val="Normalny"/>
    <w:rsid w:val="002930C9"/>
    <w:pPr>
      <w:suppressAutoHyphens/>
      <w:spacing w:line="360" w:lineRule="auto"/>
      <w:ind w:left="0" w:firstLine="0"/>
    </w:pPr>
    <w:rPr>
      <w:rFonts w:ascii="Times New Roman" w:eastAsia="Times New Roman" w:hAnsi="Times New Roman" w:cs="Times New Roman"/>
      <w:sz w:val="24"/>
      <w:szCs w:val="20"/>
      <w:lang w:eastAsia="zh-CN"/>
    </w:rPr>
  </w:style>
  <w:style w:type="paragraph" w:customStyle="1" w:styleId="Tekstpodstawowywcity1">
    <w:name w:val="Tekst podstawowy wcięty1"/>
    <w:basedOn w:val="Normalny"/>
    <w:rsid w:val="002930C9"/>
    <w:pPr>
      <w:suppressAutoHyphens/>
      <w:spacing w:before="120" w:line="288" w:lineRule="auto"/>
      <w:ind w:left="180" w:firstLine="0"/>
    </w:pPr>
    <w:rPr>
      <w:rFonts w:ascii="Times New Roman" w:eastAsia="Times New Roman" w:hAnsi="Times New Roman" w:cs="Times New Roman"/>
      <w:sz w:val="24"/>
      <w:szCs w:val="24"/>
      <w:lang w:eastAsia="zh-CN"/>
    </w:rPr>
  </w:style>
  <w:style w:type="paragraph" w:customStyle="1" w:styleId="cm39">
    <w:name w:val="cm39"/>
    <w:basedOn w:val="Default"/>
    <w:next w:val="Default"/>
    <w:rsid w:val="002930C9"/>
    <w:pPr>
      <w:widowControl w:val="0"/>
      <w:suppressAutoHyphens/>
      <w:autoSpaceDN/>
      <w:adjustRightInd/>
      <w:spacing w:line="276" w:lineRule="atLeast"/>
    </w:pPr>
    <w:rPr>
      <w:rFonts w:eastAsia="Times New Roman"/>
      <w:color w:val="auto"/>
      <w:lang w:eastAsia="zh-CN"/>
    </w:rPr>
  </w:style>
  <w:style w:type="paragraph" w:customStyle="1" w:styleId="CM43">
    <w:name w:val="CM43"/>
    <w:basedOn w:val="Default"/>
    <w:next w:val="Default"/>
    <w:rsid w:val="002930C9"/>
    <w:pPr>
      <w:widowControl w:val="0"/>
      <w:suppressAutoHyphens/>
      <w:autoSpaceDN/>
      <w:adjustRightInd/>
      <w:spacing w:after="275"/>
      <w:ind w:firstLine="708"/>
      <w:jc w:val="both"/>
    </w:pPr>
    <w:rPr>
      <w:rFonts w:eastAsia="Times New Roman"/>
      <w:b/>
      <w:bCs/>
      <w:color w:val="auto"/>
      <w:lang w:eastAsia="zh-CN"/>
    </w:rPr>
  </w:style>
  <w:style w:type="paragraph" w:customStyle="1" w:styleId="WW-Nagwekwykazurde">
    <w:name w:val="WW-Nagłówek wykazu źródeł"/>
    <w:basedOn w:val="Normalny"/>
    <w:next w:val="Normalny"/>
    <w:rsid w:val="002930C9"/>
    <w:pPr>
      <w:tabs>
        <w:tab w:val="left" w:pos="9000"/>
        <w:tab w:val="right" w:pos="9360"/>
      </w:tabs>
      <w:suppressAutoHyphens/>
      <w:ind w:left="0" w:firstLine="0"/>
    </w:pPr>
    <w:rPr>
      <w:rFonts w:ascii="Times New Roman" w:eastAsia="Times New Roman" w:hAnsi="Times New Roman" w:cs="Times New Roman"/>
      <w:sz w:val="24"/>
      <w:szCs w:val="20"/>
      <w:lang w:val="en-US" w:eastAsia="zh-CN"/>
    </w:rPr>
  </w:style>
  <w:style w:type="paragraph" w:customStyle="1" w:styleId="WW-Tretekstu">
    <w:name w:val="WW-Treść tekstu"/>
    <w:basedOn w:val="Normalny"/>
    <w:rsid w:val="002930C9"/>
    <w:pPr>
      <w:tabs>
        <w:tab w:val="left" w:pos="708"/>
      </w:tabs>
      <w:suppressAutoHyphens/>
      <w:ind w:left="0" w:firstLine="0"/>
      <w:jc w:val="center"/>
    </w:pPr>
    <w:rPr>
      <w:rFonts w:ascii="Times New Roman" w:eastAsia="Times New Roman" w:hAnsi="Times New Roman" w:cs="Times New Roman"/>
      <w:b/>
      <w:i/>
      <w:sz w:val="28"/>
      <w:szCs w:val="20"/>
      <w:lang w:eastAsia="zh-CN"/>
    </w:rPr>
  </w:style>
  <w:style w:type="paragraph" w:customStyle="1" w:styleId="Akapitzlist1">
    <w:name w:val="Akapit z listą1"/>
    <w:basedOn w:val="Normalny"/>
    <w:rsid w:val="002930C9"/>
    <w:pPr>
      <w:tabs>
        <w:tab w:val="left" w:pos="708"/>
      </w:tabs>
      <w:suppressAutoHyphens/>
      <w:spacing w:after="200" w:line="276" w:lineRule="auto"/>
      <w:ind w:left="720" w:firstLine="0"/>
      <w:jc w:val="left"/>
    </w:pPr>
    <w:rPr>
      <w:rFonts w:ascii="Calibri" w:eastAsia="Times New Roman" w:hAnsi="Calibri" w:cs="Calibri"/>
      <w:lang w:eastAsia="zh-CN"/>
    </w:rPr>
  </w:style>
  <w:style w:type="paragraph" w:customStyle="1" w:styleId="Domylnie">
    <w:name w:val="Domyślnie"/>
    <w:rsid w:val="002930C9"/>
    <w:pPr>
      <w:tabs>
        <w:tab w:val="left" w:pos="708"/>
      </w:tabs>
      <w:suppressAutoHyphens/>
      <w:ind w:left="0" w:firstLine="0"/>
      <w:jc w:val="left"/>
    </w:pPr>
    <w:rPr>
      <w:rFonts w:ascii="Times New Roman" w:eastAsia="Times New Roman" w:hAnsi="Times New Roman" w:cs="Times New Roman"/>
      <w:sz w:val="20"/>
      <w:szCs w:val="20"/>
      <w:lang w:eastAsia="zh-CN"/>
    </w:rPr>
  </w:style>
  <w:style w:type="paragraph" w:customStyle="1" w:styleId="Zawartotabeli">
    <w:name w:val="Zawartość tabeli"/>
    <w:basedOn w:val="Normalny"/>
    <w:rsid w:val="002930C9"/>
    <w:pPr>
      <w:suppressLineNumbers/>
      <w:suppressAutoHyphens/>
      <w:ind w:left="0" w:firstLine="0"/>
      <w:jc w:val="left"/>
    </w:pPr>
    <w:rPr>
      <w:rFonts w:ascii="Times New Roman" w:eastAsia="Times New Roman" w:hAnsi="Times New Roman" w:cs="Times New Roman"/>
      <w:sz w:val="20"/>
      <w:szCs w:val="20"/>
      <w:lang w:eastAsia="zh-CN"/>
    </w:rPr>
  </w:style>
  <w:style w:type="paragraph" w:customStyle="1" w:styleId="Nagwektabeli">
    <w:name w:val="Nagłówek tabeli"/>
    <w:basedOn w:val="Domylnie"/>
    <w:rsid w:val="002930C9"/>
    <w:pPr>
      <w:suppressLineNumbers/>
      <w:jc w:val="center"/>
    </w:pPr>
    <w:rPr>
      <w:rFonts w:ascii="Arial" w:hAnsi="Arial" w:cs="Arial"/>
      <w:b/>
      <w:bCs/>
      <w:i/>
      <w:sz w:val="24"/>
    </w:rPr>
  </w:style>
  <w:style w:type="paragraph" w:customStyle="1" w:styleId="Tekstpodstawowy211">
    <w:name w:val="Tekst podstawowy 211"/>
    <w:basedOn w:val="Domylnie"/>
    <w:rsid w:val="002930C9"/>
    <w:pPr>
      <w:jc w:val="center"/>
    </w:pPr>
    <w:rPr>
      <w:b/>
      <w:sz w:val="24"/>
    </w:rPr>
  </w:style>
  <w:style w:type="paragraph" w:customStyle="1" w:styleId="ZnakZnakZnak1">
    <w:name w:val="Znak Znak Znak1"/>
    <w:basedOn w:val="Domylnie"/>
    <w:rsid w:val="002930C9"/>
    <w:rPr>
      <w:rFonts w:ascii="Arial" w:hAnsi="Arial" w:cs="Arial"/>
      <w:sz w:val="24"/>
      <w:szCs w:val="24"/>
    </w:rPr>
  </w:style>
  <w:style w:type="paragraph" w:customStyle="1" w:styleId="Styl">
    <w:name w:val="Styl"/>
    <w:rsid w:val="002930C9"/>
    <w:pPr>
      <w:widowControl w:val="0"/>
      <w:suppressAutoHyphens/>
      <w:autoSpaceDE w:val="0"/>
      <w:ind w:left="0" w:firstLine="0"/>
      <w:jc w:val="left"/>
    </w:pPr>
    <w:rPr>
      <w:rFonts w:ascii="Times New Roman" w:eastAsia="Times New Roman" w:hAnsi="Times New Roman" w:cs="Times New Roman"/>
      <w:sz w:val="24"/>
      <w:szCs w:val="24"/>
      <w:lang w:eastAsia="zh-CN"/>
    </w:rPr>
  </w:style>
  <w:style w:type="paragraph" w:customStyle="1" w:styleId="Bezodstpw1">
    <w:name w:val="Bez odstępów1"/>
    <w:rsid w:val="002930C9"/>
    <w:pPr>
      <w:suppressAutoHyphens/>
      <w:ind w:left="0" w:firstLine="0"/>
      <w:jc w:val="left"/>
    </w:pPr>
    <w:rPr>
      <w:rFonts w:ascii="Calibri" w:eastAsia="Times New Roman" w:hAnsi="Calibri" w:cs="Calibri"/>
      <w:lang w:eastAsia="zh-CN"/>
    </w:rPr>
  </w:style>
  <w:style w:type="paragraph" w:styleId="Bezodstpw">
    <w:name w:val="No Spacing"/>
    <w:qFormat/>
    <w:rsid w:val="002930C9"/>
    <w:pPr>
      <w:suppressAutoHyphens/>
      <w:ind w:left="0" w:firstLine="0"/>
      <w:jc w:val="left"/>
    </w:pPr>
    <w:rPr>
      <w:rFonts w:ascii="Calibri" w:eastAsia="Calibri" w:hAnsi="Calibri" w:cs="Calibri"/>
      <w:lang w:eastAsia="zh-CN"/>
    </w:rPr>
  </w:style>
  <w:style w:type="paragraph" w:customStyle="1" w:styleId="msonospacing0">
    <w:name w:val="msonospacing"/>
    <w:basedOn w:val="Normalny"/>
    <w:rsid w:val="002930C9"/>
    <w:pPr>
      <w:suppressAutoHyphens/>
      <w:spacing w:before="280" w:after="280"/>
      <w:ind w:left="0" w:firstLine="0"/>
      <w:jc w:val="left"/>
    </w:pPr>
    <w:rPr>
      <w:rFonts w:ascii="Arial Unicode MS" w:eastAsia="Arial Unicode MS" w:hAnsi="Arial Unicode MS" w:cs="Arial Unicode MS"/>
      <w:sz w:val="24"/>
      <w:szCs w:val="24"/>
      <w:lang w:eastAsia="zh-CN"/>
    </w:rPr>
  </w:style>
  <w:style w:type="paragraph" w:customStyle="1" w:styleId="Nagwek30">
    <w:name w:val="Nagłówek #3"/>
    <w:basedOn w:val="Normalny"/>
    <w:rsid w:val="002930C9"/>
    <w:pPr>
      <w:widowControl w:val="0"/>
      <w:shd w:val="clear" w:color="auto" w:fill="FFFFFF"/>
      <w:suppressAutoHyphens/>
      <w:spacing w:after="300" w:line="0" w:lineRule="atLeast"/>
      <w:ind w:left="0" w:hanging="780"/>
    </w:pPr>
    <w:rPr>
      <w:rFonts w:ascii="Arial" w:eastAsia="Arial" w:hAnsi="Arial" w:cs="Arial"/>
      <w:color w:val="000000"/>
      <w:lang w:eastAsia="zh-CN"/>
    </w:rPr>
  </w:style>
  <w:style w:type="paragraph" w:customStyle="1" w:styleId="Listapunktowana31">
    <w:name w:val="Lista punktowana 31"/>
    <w:basedOn w:val="Normalny"/>
    <w:rsid w:val="002930C9"/>
    <w:pPr>
      <w:widowControl w:val="0"/>
      <w:tabs>
        <w:tab w:val="left" w:pos="360"/>
      </w:tabs>
      <w:suppressAutoHyphens/>
      <w:snapToGrid w:val="0"/>
      <w:ind w:left="360" w:hanging="360"/>
    </w:pPr>
    <w:rPr>
      <w:rFonts w:ascii="Calibri" w:eastAsia="Times New Roman" w:hAnsi="Calibri" w:cs="Calibri"/>
      <w:bCs/>
      <w:szCs w:val="24"/>
      <w:lang w:eastAsia="zh-CN"/>
    </w:rPr>
  </w:style>
  <w:style w:type="paragraph" w:customStyle="1" w:styleId="Teksttreci1">
    <w:name w:val="Tekst treści1"/>
    <w:basedOn w:val="Normalny"/>
    <w:rsid w:val="002930C9"/>
    <w:pPr>
      <w:shd w:val="clear" w:color="auto" w:fill="FFFFFF"/>
      <w:suppressAutoHyphens/>
      <w:spacing w:line="250" w:lineRule="exact"/>
      <w:ind w:left="0" w:hanging="520"/>
      <w:jc w:val="center"/>
    </w:pPr>
    <w:rPr>
      <w:rFonts w:ascii="Times New Roman" w:eastAsia="Times New Roman" w:hAnsi="Times New Roman" w:cs="Times New Roman"/>
      <w:sz w:val="21"/>
      <w:szCs w:val="21"/>
      <w:lang w:eastAsia="pl-PL"/>
    </w:rPr>
  </w:style>
  <w:style w:type="paragraph" w:customStyle="1" w:styleId="Podpistabeli0">
    <w:name w:val="Podpis tabeli"/>
    <w:basedOn w:val="Normalny"/>
    <w:rsid w:val="002930C9"/>
    <w:pPr>
      <w:widowControl w:val="0"/>
      <w:shd w:val="clear" w:color="auto" w:fill="FFFFFF"/>
      <w:suppressAutoHyphens/>
      <w:spacing w:line="0" w:lineRule="atLeast"/>
      <w:ind w:left="0" w:hanging="140"/>
      <w:jc w:val="left"/>
    </w:pPr>
    <w:rPr>
      <w:rFonts w:ascii="Arial" w:eastAsia="Arial" w:hAnsi="Arial" w:cs="Arial"/>
      <w:lang w:eastAsia="zh-CN"/>
    </w:rPr>
  </w:style>
  <w:style w:type="paragraph" w:customStyle="1" w:styleId="Tekstblokowy1">
    <w:name w:val="Tekst blokowy1"/>
    <w:basedOn w:val="Normalny"/>
    <w:rsid w:val="002930C9"/>
    <w:pPr>
      <w:suppressAutoHyphens/>
      <w:ind w:left="425" w:right="40" w:firstLine="0"/>
    </w:pPr>
    <w:rPr>
      <w:rFonts w:ascii="Calibri" w:eastAsia="Calibri" w:hAnsi="Calibri" w:cs="Calibri"/>
      <w:b/>
      <w:bCs/>
      <w:u w:val="single"/>
      <w:lang w:eastAsia="zh-CN"/>
    </w:rPr>
  </w:style>
  <w:style w:type="paragraph" w:customStyle="1" w:styleId="Legenda2">
    <w:name w:val="Legenda2"/>
    <w:basedOn w:val="Normalny"/>
    <w:next w:val="Normalny"/>
    <w:rsid w:val="002930C9"/>
    <w:pPr>
      <w:suppressAutoHyphens/>
      <w:ind w:left="0" w:firstLine="0"/>
    </w:pPr>
    <w:rPr>
      <w:rFonts w:ascii="Calibri" w:eastAsia="Times New Roman" w:hAnsi="Calibri" w:cs="Calibri"/>
      <w:b/>
      <w:bCs/>
      <w:sz w:val="24"/>
      <w:szCs w:val="20"/>
      <w:lang w:eastAsia="zh-CN"/>
    </w:rPr>
  </w:style>
  <w:style w:type="paragraph" w:styleId="Listapunktowana2">
    <w:name w:val="List Bullet 2"/>
    <w:basedOn w:val="Normalny"/>
    <w:rsid w:val="002930C9"/>
    <w:pPr>
      <w:suppressAutoHyphens/>
      <w:ind w:left="566" w:hanging="283"/>
      <w:contextualSpacing/>
      <w:jc w:val="left"/>
    </w:pPr>
    <w:rPr>
      <w:rFonts w:ascii="Times New Roman" w:eastAsia="Times New Roman" w:hAnsi="Times New Roman" w:cs="Times New Roman"/>
      <w:sz w:val="20"/>
      <w:szCs w:val="20"/>
      <w:lang w:eastAsia="zh-CN"/>
    </w:rPr>
  </w:style>
  <w:style w:type="paragraph" w:customStyle="1" w:styleId="TEKST">
    <w:name w:val="TEKST"/>
    <w:basedOn w:val="Normalny"/>
    <w:rsid w:val="002930C9"/>
    <w:pPr>
      <w:tabs>
        <w:tab w:val="left" w:pos="426"/>
      </w:tabs>
      <w:suppressAutoHyphens/>
      <w:ind w:left="0" w:firstLine="0"/>
    </w:pPr>
    <w:rPr>
      <w:rFonts w:ascii="Calibri" w:eastAsia="Times New Roman" w:hAnsi="Calibri" w:cs="Calibri"/>
      <w:bCs/>
      <w:iCs/>
      <w:sz w:val="20"/>
      <w:szCs w:val="20"/>
      <w:lang w:eastAsia="zh-CN"/>
    </w:rPr>
  </w:style>
  <w:style w:type="paragraph" w:customStyle="1" w:styleId="Tekstpodstawowyzwciciem21">
    <w:name w:val="Tekst podstawowy z wcięciem 21"/>
    <w:basedOn w:val="Tekstpodstawowywcity"/>
    <w:rsid w:val="002930C9"/>
    <w:pPr>
      <w:suppressAutoHyphens/>
      <w:spacing w:before="0" w:after="120" w:line="240" w:lineRule="auto"/>
      <w:ind w:left="283" w:firstLine="210"/>
      <w:jc w:val="left"/>
    </w:pPr>
    <w:rPr>
      <w:rFonts w:ascii="Calibri" w:hAnsi="Calibri" w:cs="Calibri"/>
      <w:bCs w:val="0"/>
      <w:sz w:val="22"/>
      <w:szCs w:val="22"/>
      <w:lang w:eastAsia="zh-CN"/>
    </w:rPr>
  </w:style>
  <w:style w:type="paragraph" w:customStyle="1" w:styleId="Tekstpodstawowywcity31">
    <w:name w:val="Tekst podstawowy wcięty 31"/>
    <w:basedOn w:val="Normalny"/>
    <w:rsid w:val="002930C9"/>
    <w:pPr>
      <w:widowControl w:val="0"/>
      <w:suppressAutoHyphens/>
      <w:ind w:left="284" w:hanging="284"/>
    </w:pPr>
    <w:rPr>
      <w:rFonts w:ascii="Arial" w:eastAsia="Calibri" w:hAnsi="Arial" w:cs="Arial"/>
      <w:sz w:val="24"/>
      <w:szCs w:val="20"/>
      <w:lang w:eastAsia="zh-CN"/>
    </w:rPr>
  </w:style>
  <w:style w:type="paragraph" w:customStyle="1" w:styleId="NormalBold">
    <w:name w:val="NormalBold"/>
    <w:basedOn w:val="Normalny"/>
    <w:rsid w:val="002930C9"/>
    <w:pPr>
      <w:widowControl w:val="0"/>
      <w:suppressAutoHyphens/>
      <w:ind w:left="0" w:firstLine="0"/>
      <w:jc w:val="left"/>
    </w:pPr>
    <w:rPr>
      <w:rFonts w:ascii="Times New Roman" w:eastAsia="Times New Roman" w:hAnsi="Times New Roman" w:cs="Times New Roman"/>
      <w:b/>
      <w:sz w:val="24"/>
      <w:lang w:eastAsia="zh-CN"/>
    </w:rPr>
  </w:style>
  <w:style w:type="paragraph" w:customStyle="1" w:styleId="Text1">
    <w:name w:val="Text 1"/>
    <w:basedOn w:val="Normalny"/>
    <w:rsid w:val="002930C9"/>
    <w:pPr>
      <w:suppressAutoHyphens/>
      <w:spacing w:before="120" w:after="120"/>
      <w:ind w:left="850" w:firstLine="0"/>
    </w:pPr>
    <w:rPr>
      <w:rFonts w:ascii="Times New Roman" w:eastAsia="Calibri" w:hAnsi="Times New Roman" w:cs="Times New Roman"/>
      <w:sz w:val="24"/>
      <w:lang w:eastAsia="zh-CN"/>
    </w:rPr>
  </w:style>
  <w:style w:type="paragraph" w:customStyle="1" w:styleId="NormalLeft">
    <w:name w:val="Normal Left"/>
    <w:basedOn w:val="Normalny"/>
    <w:rsid w:val="002930C9"/>
    <w:pPr>
      <w:suppressAutoHyphens/>
      <w:spacing w:before="120" w:after="120"/>
      <w:ind w:left="0" w:firstLine="0"/>
      <w:jc w:val="left"/>
    </w:pPr>
    <w:rPr>
      <w:rFonts w:ascii="Times New Roman" w:eastAsia="Calibri" w:hAnsi="Times New Roman" w:cs="Times New Roman"/>
      <w:sz w:val="24"/>
      <w:lang w:eastAsia="zh-CN"/>
    </w:rPr>
  </w:style>
  <w:style w:type="paragraph" w:customStyle="1" w:styleId="Tiret0">
    <w:name w:val="Tiret 0"/>
    <w:basedOn w:val="Normalny"/>
    <w:rsid w:val="002930C9"/>
    <w:pPr>
      <w:numPr>
        <w:numId w:val="6"/>
      </w:numPr>
      <w:suppressAutoHyphens/>
      <w:spacing w:before="120" w:after="120"/>
    </w:pPr>
    <w:rPr>
      <w:rFonts w:ascii="Times New Roman" w:eastAsia="Calibri" w:hAnsi="Times New Roman" w:cs="Times New Roman"/>
      <w:sz w:val="24"/>
      <w:lang w:eastAsia="zh-CN"/>
    </w:rPr>
  </w:style>
  <w:style w:type="paragraph" w:customStyle="1" w:styleId="Tiret1">
    <w:name w:val="Tiret 1"/>
    <w:basedOn w:val="Normalny"/>
    <w:rsid w:val="002930C9"/>
    <w:pPr>
      <w:numPr>
        <w:numId w:val="5"/>
      </w:numPr>
      <w:suppressAutoHyphens/>
      <w:spacing w:before="120" w:after="120"/>
    </w:pPr>
    <w:rPr>
      <w:rFonts w:ascii="Times New Roman" w:eastAsia="Calibri" w:hAnsi="Times New Roman" w:cs="Times New Roman"/>
      <w:sz w:val="24"/>
      <w:lang w:eastAsia="zh-CN"/>
    </w:rPr>
  </w:style>
  <w:style w:type="paragraph" w:customStyle="1" w:styleId="NumPar1">
    <w:name w:val="NumPar 1"/>
    <w:basedOn w:val="Normalny"/>
    <w:next w:val="Text1"/>
    <w:rsid w:val="002930C9"/>
    <w:pPr>
      <w:numPr>
        <w:numId w:val="4"/>
      </w:numPr>
      <w:suppressAutoHyphens/>
      <w:spacing w:before="120" w:after="120"/>
    </w:pPr>
    <w:rPr>
      <w:rFonts w:ascii="Times New Roman" w:eastAsia="Calibri" w:hAnsi="Times New Roman" w:cs="Times New Roman"/>
      <w:sz w:val="24"/>
      <w:lang w:eastAsia="zh-CN"/>
    </w:rPr>
  </w:style>
  <w:style w:type="paragraph" w:customStyle="1" w:styleId="NumPar2">
    <w:name w:val="NumPar 2"/>
    <w:basedOn w:val="Normalny"/>
    <w:next w:val="Text1"/>
    <w:rsid w:val="002930C9"/>
    <w:pPr>
      <w:tabs>
        <w:tab w:val="num" w:pos="850"/>
      </w:tabs>
      <w:suppressAutoHyphens/>
      <w:spacing w:before="120" w:after="120"/>
      <w:ind w:left="850" w:hanging="850"/>
    </w:pPr>
    <w:rPr>
      <w:rFonts w:ascii="Times New Roman" w:eastAsia="Calibri" w:hAnsi="Times New Roman" w:cs="Times New Roman"/>
      <w:sz w:val="24"/>
      <w:lang w:eastAsia="zh-CN"/>
    </w:rPr>
  </w:style>
  <w:style w:type="paragraph" w:customStyle="1" w:styleId="NumPar3">
    <w:name w:val="NumPar 3"/>
    <w:basedOn w:val="Normalny"/>
    <w:next w:val="Text1"/>
    <w:rsid w:val="002930C9"/>
    <w:pPr>
      <w:tabs>
        <w:tab w:val="num" w:pos="850"/>
      </w:tabs>
      <w:suppressAutoHyphens/>
      <w:spacing w:before="120" w:after="120"/>
      <w:ind w:left="850" w:hanging="850"/>
    </w:pPr>
    <w:rPr>
      <w:rFonts w:ascii="Times New Roman" w:eastAsia="Calibri" w:hAnsi="Times New Roman" w:cs="Times New Roman"/>
      <w:sz w:val="24"/>
      <w:lang w:eastAsia="zh-CN"/>
    </w:rPr>
  </w:style>
  <w:style w:type="paragraph" w:customStyle="1" w:styleId="NumPar4">
    <w:name w:val="NumPar 4"/>
    <w:basedOn w:val="Normalny"/>
    <w:next w:val="Text1"/>
    <w:rsid w:val="002930C9"/>
    <w:pPr>
      <w:tabs>
        <w:tab w:val="num" w:pos="850"/>
      </w:tabs>
      <w:suppressAutoHyphens/>
      <w:spacing w:before="120" w:after="120"/>
      <w:ind w:left="850" w:hanging="850"/>
    </w:pPr>
    <w:rPr>
      <w:rFonts w:ascii="Times New Roman" w:eastAsia="Calibri" w:hAnsi="Times New Roman" w:cs="Times New Roman"/>
      <w:sz w:val="24"/>
      <w:lang w:eastAsia="zh-CN"/>
    </w:rPr>
  </w:style>
  <w:style w:type="paragraph" w:customStyle="1" w:styleId="ChapterTitle">
    <w:name w:val="ChapterTitle"/>
    <w:basedOn w:val="Normalny"/>
    <w:next w:val="Normalny"/>
    <w:rsid w:val="002930C9"/>
    <w:pPr>
      <w:keepNext/>
      <w:suppressAutoHyphens/>
      <w:spacing w:before="120" w:after="360"/>
      <w:ind w:left="0" w:firstLine="0"/>
      <w:jc w:val="center"/>
    </w:pPr>
    <w:rPr>
      <w:rFonts w:ascii="Times New Roman" w:eastAsia="Calibri" w:hAnsi="Times New Roman" w:cs="Times New Roman"/>
      <w:b/>
      <w:sz w:val="32"/>
      <w:lang w:eastAsia="zh-CN"/>
    </w:rPr>
  </w:style>
  <w:style w:type="paragraph" w:customStyle="1" w:styleId="SectionTitle">
    <w:name w:val="SectionTitle"/>
    <w:basedOn w:val="Normalny"/>
    <w:next w:val="Nagwek1"/>
    <w:rsid w:val="002930C9"/>
    <w:pPr>
      <w:keepNext/>
      <w:suppressAutoHyphens/>
      <w:spacing w:before="120" w:after="360"/>
      <w:ind w:left="0" w:firstLine="0"/>
      <w:jc w:val="center"/>
    </w:pPr>
    <w:rPr>
      <w:rFonts w:ascii="Times New Roman" w:eastAsia="Calibri" w:hAnsi="Times New Roman" w:cs="Times New Roman"/>
      <w:b/>
      <w:smallCaps/>
      <w:sz w:val="28"/>
      <w:lang w:eastAsia="zh-CN"/>
    </w:rPr>
  </w:style>
  <w:style w:type="paragraph" w:customStyle="1" w:styleId="Annexetitre">
    <w:name w:val="Annexe titre"/>
    <w:basedOn w:val="Normalny"/>
    <w:next w:val="Normalny"/>
    <w:rsid w:val="002930C9"/>
    <w:pPr>
      <w:suppressAutoHyphens/>
      <w:spacing w:before="120" w:after="120"/>
      <w:ind w:left="0" w:firstLine="0"/>
      <w:jc w:val="center"/>
    </w:pPr>
    <w:rPr>
      <w:rFonts w:ascii="Times New Roman" w:eastAsia="Calibri" w:hAnsi="Times New Roman" w:cs="Times New Roman"/>
      <w:b/>
      <w:sz w:val="24"/>
      <w:u w:val="single"/>
      <w:lang w:eastAsia="zh-CN"/>
    </w:rPr>
  </w:style>
  <w:style w:type="paragraph" w:styleId="Tekstprzypisukocowego">
    <w:name w:val="endnote text"/>
    <w:basedOn w:val="Normalny"/>
    <w:link w:val="TekstprzypisukocowegoZnak"/>
    <w:rsid w:val="002930C9"/>
    <w:pPr>
      <w:suppressAutoHyphens/>
      <w:ind w:left="0" w:firstLine="0"/>
      <w:jc w:val="left"/>
    </w:pPr>
    <w:rPr>
      <w:rFonts w:ascii="Times New Roman" w:eastAsia="Times New Roman" w:hAnsi="Times New Roman" w:cs="Times New Roman"/>
      <w:sz w:val="20"/>
      <w:szCs w:val="20"/>
      <w:lang w:eastAsia="zh-CN"/>
    </w:rPr>
  </w:style>
  <w:style w:type="character" w:customStyle="1" w:styleId="TekstprzypisukocowegoZnak">
    <w:name w:val="Tekst przypisu końcowego Znak"/>
    <w:basedOn w:val="Domylnaczcionkaakapitu"/>
    <w:link w:val="Tekstprzypisukocowego"/>
    <w:rsid w:val="002930C9"/>
    <w:rPr>
      <w:rFonts w:ascii="Times New Roman" w:eastAsia="Times New Roman" w:hAnsi="Times New Roman" w:cs="Times New Roman"/>
      <w:sz w:val="20"/>
      <w:szCs w:val="20"/>
      <w:lang w:eastAsia="zh-CN"/>
    </w:rPr>
  </w:style>
  <w:style w:type="paragraph" w:customStyle="1" w:styleId="Bodytext20">
    <w:name w:val="Body text (2)"/>
    <w:basedOn w:val="Normalny"/>
    <w:rsid w:val="002930C9"/>
    <w:pPr>
      <w:widowControl w:val="0"/>
      <w:shd w:val="clear" w:color="auto" w:fill="FFFFFF"/>
      <w:suppressAutoHyphens/>
      <w:spacing w:before="720" w:after="240" w:line="240" w:lineRule="atLeast"/>
      <w:ind w:left="0" w:hanging="480"/>
    </w:pPr>
    <w:rPr>
      <w:rFonts w:ascii="Calibri" w:eastAsia="Times New Roman" w:hAnsi="Calibri" w:cs="Calibri"/>
      <w:sz w:val="24"/>
      <w:szCs w:val="24"/>
      <w:lang w:eastAsia="pl-PL"/>
    </w:rPr>
  </w:style>
  <w:style w:type="paragraph" w:customStyle="1" w:styleId="Teksttreci30">
    <w:name w:val="Tekst treści (3)"/>
    <w:basedOn w:val="Normalny"/>
    <w:rsid w:val="002930C9"/>
    <w:pPr>
      <w:widowControl w:val="0"/>
      <w:shd w:val="clear" w:color="auto" w:fill="FFFFFF"/>
      <w:suppressAutoHyphens/>
      <w:spacing w:line="0" w:lineRule="atLeast"/>
      <w:ind w:left="0" w:firstLine="0"/>
      <w:jc w:val="center"/>
    </w:pPr>
    <w:rPr>
      <w:rFonts w:ascii="Times New Roman" w:eastAsia="Times New Roman" w:hAnsi="Times New Roman" w:cs="Times New Roman"/>
      <w:spacing w:val="10"/>
      <w:sz w:val="17"/>
      <w:szCs w:val="17"/>
      <w:lang w:eastAsia="zh-CN"/>
    </w:rPr>
  </w:style>
  <w:style w:type="paragraph" w:customStyle="1" w:styleId="Zawartoramki">
    <w:name w:val="Zawartość ramki"/>
    <w:basedOn w:val="Normalny"/>
    <w:rsid w:val="002930C9"/>
    <w:pPr>
      <w:suppressAutoHyphens/>
      <w:ind w:left="0" w:firstLine="0"/>
      <w:jc w:val="left"/>
    </w:pPr>
    <w:rPr>
      <w:rFonts w:ascii="Times New Roman" w:eastAsia="Times New Roman" w:hAnsi="Times New Roman" w:cs="Times New Roman"/>
      <w:sz w:val="20"/>
      <w:szCs w:val="20"/>
      <w:lang w:eastAsia="zh-CN"/>
    </w:rPr>
  </w:style>
  <w:style w:type="paragraph" w:customStyle="1" w:styleId="Cytaty">
    <w:name w:val="Cytaty"/>
    <w:basedOn w:val="Normalny"/>
    <w:rsid w:val="002930C9"/>
    <w:pPr>
      <w:suppressAutoHyphens/>
      <w:spacing w:after="283"/>
      <w:ind w:left="567" w:right="567" w:firstLine="0"/>
      <w:jc w:val="left"/>
    </w:pPr>
    <w:rPr>
      <w:rFonts w:ascii="Times New Roman" w:eastAsia="Times New Roman" w:hAnsi="Times New Roman" w:cs="Times New Roman"/>
      <w:sz w:val="20"/>
      <w:szCs w:val="20"/>
      <w:lang w:eastAsia="zh-CN"/>
    </w:rPr>
  </w:style>
  <w:style w:type="paragraph" w:styleId="Tytu">
    <w:name w:val="Title"/>
    <w:basedOn w:val="Nagwek10"/>
    <w:next w:val="Tekstpodstawowy"/>
    <w:link w:val="TytuZnak1"/>
    <w:qFormat/>
    <w:rsid w:val="002930C9"/>
    <w:rPr>
      <w:bCs/>
      <w:sz w:val="56"/>
      <w:szCs w:val="56"/>
    </w:rPr>
  </w:style>
  <w:style w:type="character" w:customStyle="1" w:styleId="TytuZnak1">
    <w:name w:val="Tytuł Znak1"/>
    <w:basedOn w:val="Domylnaczcionkaakapitu"/>
    <w:link w:val="Tytu"/>
    <w:rsid w:val="002930C9"/>
    <w:rPr>
      <w:rFonts w:ascii="Times New Roman" w:eastAsia="Times New Roman" w:hAnsi="Times New Roman" w:cs="Times New Roman"/>
      <w:b/>
      <w:bCs/>
      <w:sz w:val="56"/>
      <w:szCs w:val="56"/>
      <w:lang w:eastAsia="zh-CN"/>
    </w:rPr>
  </w:style>
  <w:style w:type="table" w:styleId="Tabela-Siatka">
    <w:name w:val="Table Grid"/>
    <w:basedOn w:val="Standardowy"/>
    <w:uiPriority w:val="39"/>
    <w:rsid w:val="002930C9"/>
    <w:pPr>
      <w:ind w:left="0" w:firstLine="0"/>
      <w:jc w:val="lef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Domylnaczcionkaakapitu"/>
    <w:rsid w:val="002930C9"/>
  </w:style>
  <w:style w:type="character" w:styleId="Odwoanieprzypisukocowego">
    <w:name w:val="endnote reference"/>
    <w:basedOn w:val="Domylnaczcionkaakapitu"/>
    <w:uiPriority w:val="99"/>
    <w:semiHidden/>
    <w:unhideWhenUsed/>
    <w:rsid w:val="002930C9"/>
    <w:rPr>
      <w:vertAlign w:val="superscript"/>
    </w:rPr>
  </w:style>
  <w:style w:type="table" w:customStyle="1" w:styleId="Tabela-Siatka1">
    <w:name w:val="Tabela - Siatka1"/>
    <w:basedOn w:val="Standardowy"/>
    <w:next w:val="Tabela-Siatka"/>
    <w:uiPriority w:val="39"/>
    <w:rsid w:val="002930C9"/>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1"/>
    <w:uiPriority w:val="99"/>
    <w:semiHidden/>
    <w:unhideWhenUsed/>
    <w:rsid w:val="002930C9"/>
    <w:pPr>
      <w:suppressAutoHyphens/>
      <w:spacing w:after="120"/>
      <w:ind w:left="0" w:firstLine="0"/>
      <w:jc w:val="left"/>
    </w:pPr>
    <w:rPr>
      <w:rFonts w:ascii="Times New Roman" w:eastAsia="Times New Roman" w:hAnsi="Times New Roman" w:cs="Times New Roman"/>
      <w:sz w:val="16"/>
      <w:szCs w:val="16"/>
      <w:lang w:eastAsia="zh-CN"/>
    </w:rPr>
  </w:style>
  <w:style w:type="character" w:customStyle="1" w:styleId="Tekstpodstawowy3Znak1">
    <w:name w:val="Tekst podstawowy 3 Znak1"/>
    <w:basedOn w:val="Domylnaczcionkaakapitu"/>
    <w:link w:val="Tekstpodstawowy3"/>
    <w:uiPriority w:val="99"/>
    <w:semiHidden/>
    <w:rsid w:val="002930C9"/>
    <w:rPr>
      <w:rFonts w:ascii="Times New Roman" w:eastAsia="Times New Roman" w:hAnsi="Times New Roman" w:cs="Times New Roman"/>
      <w:sz w:val="16"/>
      <w:szCs w:val="16"/>
      <w:lang w:eastAsia="zh-CN"/>
    </w:rPr>
  </w:style>
  <w:style w:type="table" w:customStyle="1" w:styleId="Tabela-Siatka2">
    <w:name w:val="Tabela - Siatka2"/>
    <w:basedOn w:val="Standardowy"/>
    <w:next w:val="Tabela-Siatka"/>
    <w:rsid w:val="002930C9"/>
    <w:pPr>
      <w:ind w:left="0" w:firstLine="0"/>
      <w:jc w:val="left"/>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2930C9"/>
  </w:style>
  <w:style w:type="character" w:customStyle="1" w:styleId="normaltextrun">
    <w:name w:val="normaltextrun"/>
    <w:basedOn w:val="Domylnaczcionkaakapitu"/>
    <w:rsid w:val="002930C9"/>
  </w:style>
  <w:style w:type="character" w:customStyle="1" w:styleId="eop">
    <w:name w:val="eop"/>
    <w:basedOn w:val="Domylnaczcionkaakapitu"/>
    <w:rsid w:val="002930C9"/>
  </w:style>
  <w:style w:type="numbering" w:customStyle="1" w:styleId="Bezlisty111">
    <w:name w:val="Bez listy111"/>
    <w:next w:val="Bezlisty"/>
    <w:uiPriority w:val="99"/>
    <w:semiHidden/>
    <w:unhideWhenUsed/>
    <w:rsid w:val="002930C9"/>
  </w:style>
  <w:style w:type="paragraph" w:customStyle="1" w:styleId="msonormal0">
    <w:name w:val="msonormal"/>
    <w:basedOn w:val="Normalny"/>
    <w:rsid w:val="002930C9"/>
    <w:pPr>
      <w:spacing w:before="100" w:beforeAutospacing="1" w:after="100" w:afterAutospacing="1"/>
      <w:ind w:left="0" w:firstLine="0"/>
      <w:jc w:val="left"/>
    </w:pPr>
    <w:rPr>
      <w:rFonts w:ascii="Times New Roman" w:eastAsia="Times New Roman" w:hAnsi="Times New Roman" w:cs="Times New Roman"/>
      <w:sz w:val="24"/>
      <w:szCs w:val="24"/>
      <w:lang w:eastAsia="pl-PL"/>
    </w:rPr>
  </w:style>
  <w:style w:type="table" w:customStyle="1" w:styleId="Tabela-Siatka3">
    <w:name w:val="Tabela - Siatka3"/>
    <w:basedOn w:val="Standardowy"/>
    <w:next w:val="Tabela-Siatka"/>
    <w:uiPriority w:val="39"/>
    <w:rsid w:val="002930C9"/>
    <w:pPr>
      <w:ind w:left="0" w:firstLine="0"/>
      <w:jc w:val="left"/>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39"/>
    <w:rsid w:val="002930C9"/>
    <w:pPr>
      <w:ind w:left="0" w:firstLine="0"/>
      <w:jc w:val="left"/>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2930C9"/>
    <w:pPr>
      <w:ind w:left="0" w:firstLine="0"/>
      <w:jc w:val="left"/>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2930C9"/>
    <w:pPr>
      <w:ind w:left="0" w:firstLine="0"/>
      <w:jc w:val="left"/>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2930C9"/>
    <w:pPr>
      <w:ind w:left="0" w:firstLine="0"/>
      <w:jc w:val="left"/>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39"/>
    <w:rsid w:val="002930C9"/>
    <w:pPr>
      <w:ind w:left="0" w:firstLine="0"/>
      <w:jc w:val="left"/>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rsid w:val="002930C9"/>
  </w:style>
  <w:style w:type="paragraph" w:styleId="Tekstpodstawowywcity2">
    <w:name w:val="Body Text Indent 2"/>
    <w:basedOn w:val="Normalny"/>
    <w:link w:val="Tekstpodstawowywcity2Znak1"/>
    <w:rsid w:val="002930C9"/>
    <w:pPr>
      <w:spacing w:after="120" w:line="480" w:lineRule="auto"/>
      <w:ind w:left="283" w:firstLine="0"/>
      <w:jc w:val="left"/>
    </w:pPr>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
    <w:rsid w:val="002930C9"/>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1"/>
    <w:rsid w:val="002930C9"/>
    <w:pPr>
      <w:spacing w:after="120"/>
      <w:ind w:left="283" w:firstLine="0"/>
      <w:jc w:val="left"/>
    </w:pPr>
    <w:rPr>
      <w:rFonts w:ascii="Times New Roman" w:eastAsia="Times New Roman" w:hAnsi="Times New Roman" w:cs="Times New Roman"/>
      <w:sz w:val="16"/>
      <w:szCs w:val="16"/>
      <w:lang w:eastAsia="pl-PL"/>
    </w:rPr>
  </w:style>
  <w:style w:type="character" w:customStyle="1" w:styleId="Tekstpodstawowywcity3Znak1">
    <w:name w:val="Tekst podstawowy wcięty 3 Znak1"/>
    <w:basedOn w:val="Domylnaczcionkaakapitu"/>
    <w:link w:val="Tekstpodstawowywcity3"/>
    <w:rsid w:val="002930C9"/>
    <w:rPr>
      <w:rFonts w:ascii="Times New Roman" w:eastAsia="Times New Roman" w:hAnsi="Times New Roman" w:cs="Times New Roman"/>
      <w:sz w:val="16"/>
      <w:szCs w:val="16"/>
      <w:lang w:eastAsia="pl-PL"/>
    </w:rPr>
  </w:style>
  <w:style w:type="paragraph" w:customStyle="1" w:styleId="tel">
    <w:name w:val="tel"/>
    <w:basedOn w:val="Normalny"/>
    <w:rsid w:val="002930C9"/>
    <w:pPr>
      <w:spacing w:before="100" w:beforeAutospacing="1" w:after="100" w:afterAutospacing="1"/>
      <w:ind w:left="0" w:firstLine="0"/>
      <w:jc w:val="left"/>
    </w:pPr>
    <w:rPr>
      <w:rFonts w:ascii="Times New Roman" w:eastAsia="Times New Roman" w:hAnsi="Times New Roman" w:cs="Times New Roman"/>
      <w:sz w:val="24"/>
      <w:szCs w:val="24"/>
      <w:lang w:eastAsia="pl-PL"/>
    </w:rPr>
  </w:style>
  <w:style w:type="character" w:customStyle="1" w:styleId="bgtlo">
    <w:name w:val="bgtlo"/>
    <w:basedOn w:val="Domylnaczcionkaakapitu"/>
    <w:rsid w:val="002930C9"/>
  </w:style>
  <w:style w:type="character" w:customStyle="1" w:styleId="postal-code">
    <w:name w:val="postal-code"/>
    <w:basedOn w:val="Domylnaczcionkaakapitu"/>
    <w:rsid w:val="002930C9"/>
  </w:style>
  <w:style w:type="character" w:customStyle="1" w:styleId="locality2">
    <w:name w:val="locality2"/>
    <w:basedOn w:val="Domylnaczcionkaakapitu"/>
    <w:rsid w:val="002930C9"/>
  </w:style>
  <w:style w:type="character" w:customStyle="1" w:styleId="street-address">
    <w:name w:val="street-address"/>
    <w:basedOn w:val="Domylnaczcionkaakapitu"/>
    <w:rsid w:val="002930C9"/>
  </w:style>
  <w:style w:type="character" w:customStyle="1" w:styleId="categorydesc">
    <w:name w:val="category_desc"/>
    <w:basedOn w:val="Domylnaczcionkaakapitu"/>
    <w:rsid w:val="002930C9"/>
  </w:style>
  <w:style w:type="paragraph" w:customStyle="1" w:styleId="Tekstpodstawowy32">
    <w:name w:val="Tekst podstawowy 32"/>
    <w:basedOn w:val="Normalny"/>
    <w:rsid w:val="002930C9"/>
    <w:pPr>
      <w:suppressAutoHyphens/>
      <w:spacing w:after="120"/>
      <w:ind w:left="0" w:firstLine="0"/>
      <w:jc w:val="left"/>
    </w:pPr>
    <w:rPr>
      <w:rFonts w:ascii="Times New Roman" w:eastAsia="Times New Roman" w:hAnsi="Times New Roman" w:cs="Times New Roman"/>
      <w:sz w:val="16"/>
      <w:szCs w:val="16"/>
      <w:lang w:eastAsia="zh-CN"/>
    </w:rPr>
  </w:style>
  <w:style w:type="paragraph" w:customStyle="1" w:styleId="prod-review">
    <w:name w:val="prod-review"/>
    <w:basedOn w:val="Normalny"/>
    <w:rsid w:val="002930C9"/>
    <w:pPr>
      <w:spacing w:before="100" w:beforeAutospacing="1" w:after="100" w:afterAutospacing="1"/>
      <w:ind w:left="0" w:firstLine="0"/>
      <w:jc w:val="left"/>
    </w:pPr>
    <w:rPr>
      <w:rFonts w:ascii="Times New Roman" w:eastAsia="Times New Roman" w:hAnsi="Times New Roman" w:cs="Times New Roman"/>
      <w:sz w:val="24"/>
      <w:szCs w:val="24"/>
      <w:lang w:eastAsia="pl-PL"/>
    </w:rPr>
  </w:style>
  <w:style w:type="character" w:customStyle="1" w:styleId="lp-pointsjslp-points">
    <w:name w:val="lp-points js_lp-points"/>
    <w:basedOn w:val="Domylnaczcionkaakapitu"/>
    <w:rsid w:val="002930C9"/>
  </w:style>
  <w:style w:type="character" w:customStyle="1" w:styleId="lp-hintjscontext-datahint">
    <w:name w:val="lp-hint js_context-datahint"/>
    <w:basedOn w:val="Domylnaczcionkaakapitu"/>
    <w:rsid w:val="002930C9"/>
  </w:style>
  <w:style w:type="character" w:customStyle="1" w:styleId="clipboard-addjsno-convjsclipboard-add-item">
    <w:name w:val="clipboard-add js_no-conv js_clipboard-add-item"/>
    <w:basedOn w:val="Domylnaczcionkaakapitu"/>
    <w:rsid w:val="002930C9"/>
  </w:style>
  <w:style w:type="paragraph" w:styleId="Tekstpodstawowy2">
    <w:name w:val="Body Text 2"/>
    <w:basedOn w:val="Normalny"/>
    <w:link w:val="Tekstpodstawowy2Znak"/>
    <w:rsid w:val="002930C9"/>
    <w:pPr>
      <w:spacing w:after="120" w:line="480" w:lineRule="auto"/>
      <w:ind w:left="0" w:firstLine="0"/>
      <w:jc w:val="left"/>
    </w:pPr>
  </w:style>
  <w:style w:type="character" w:customStyle="1" w:styleId="Tekstpodstawowy2Znak1">
    <w:name w:val="Tekst podstawowy 2 Znak1"/>
    <w:basedOn w:val="Domylnaczcionkaakapitu"/>
    <w:uiPriority w:val="99"/>
    <w:semiHidden/>
    <w:rsid w:val="002930C9"/>
  </w:style>
  <w:style w:type="paragraph" w:customStyle="1" w:styleId="font5">
    <w:name w:val="font5"/>
    <w:basedOn w:val="Normalny"/>
    <w:rsid w:val="002930C9"/>
    <w:pPr>
      <w:spacing w:before="100" w:beforeAutospacing="1" w:after="100" w:afterAutospacing="1"/>
      <w:ind w:left="0" w:firstLine="0"/>
      <w:jc w:val="left"/>
    </w:pPr>
    <w:rPr>
      <w:rFonts w:ascii="Segoe UI" w:eastAsia="Times New Roman" w:hAnsi="Segoe UI" w:cs="Segoe UI"/>
      <w:b/>
      <w:bCs/>
      <w:sz w:val="20"/>
      <w:szCs w:val="20"/>
      <w:lang w:eastAsia="pl-PL"/>
    </w:rPr>
  </w:style>
  <w:style w:type="paragraph" w:customStyle="1" w:styleId="font6">
    <w:name w:val="font6"/>
    <w:basedOn w:val="Normalny"/>
    <w:rsid w:val="002930C9"/>
    <w:pPr>
      <w:spacing w:before="100" w:beforeAutospacing="1" w:after="100" w:afterAutospacing="1"/>
      <w:ind w:left="0" w:firstLine="0"/>
      <w:jc w:val="left"/>
    </w:pPr>
    <w:rPr>
      <w:rFonts w:ascii="Segoe UI" w:eastAsia="Times New Roman" w:hAnsi="Segoe UI" w:cs="Segoe UI"/>
      <w:sz w:val="20"/>
      <w:szCs w:val="20"/>
      <w:lang w:eastAsia="pl-PL"/>
    </w:rPr>
  </w:style>
  <w:style w:type="paragraph" w:customStyle="1" w:styleId="font7">
    <w:name w:val="font7"/>
    <w:basedOn w:val="Normalny"/>
    <w:rsid w:val="002930C9"/>
    <w:pPr>
      <w:spacing w:before="100" w:beforeAutospacing="1" w:after="100" w:afterAutospacing="1"/>
      <w:ind w:left="0" w:firstLine="0"/>
      <w:jc w:val="left"/>
    </w:pPr>
    <w:rPr>
      <w:rFonts w:ascii="Segoe UI" w:eastAsia="Times New Roman" w:hAnsi="Segoe UI" w:cs="Segoe UI"/>
      <w:sz w:val="20"/>
      <w:szCs w:val="20"/>
      <w:lang w:eastAsia="pl-PL"/>
    </w:rPr>
  </w:style>
  <w:style w:type="paragraph" w:customStyle="1" w:styleId="xl63">
    <w:name w:val="xl63"/>
    <w:basedOn w:val="Normalny"/>
    <w:rsid w:val="002930C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ind w:left="0" w:firstLine="0"/>
      <w:jc w:val="center"/>
      <w:textAlignment w:val="center"/>
    </w:pPr>
    <w:rPr>
      <w:rFonts w:ascii="Segoe UI" w:eastAsia="Times New Roman" w:hAnsi="Segoe UI" w:cs="Segoe UI"/>
      <w:b/>
      <w:bCs/>
      <w:sz w:val="20"/>
      <w:szCs w:val="20"/>
      <w:lang w:eastAsia="pl-PL"/>
    </w:rPr>
  </w:style>
  <w:style w:type="paragraph" w:customStyle="1" w:styleId="xl64">
    <w:name w:val="xl64"/>
    <w:basedOn w:val="Normalny"/>
    <w:rsid w:val="002930C9"/>
    <w:pPr>
      <w:pBdr>
        <w:top w:val="single" w:sz="8" w:space="0" w:color="auto"/>
        <w:bottom w:val="single" w:sz="8" w:space="0" w:color="auto"/>
        <w:right w:val="single" w:sz="8" w:space="0" w:color="auto"/>
      </w:pBdr>
      <w:shd w:val="clear" w:color="000000" w:fill="C0C0C0"/>
      <w:spacing w:before="100" w:beforeAutospacing="1" w:after="100" w:afterAutospacing="1"/>
      <w:ind w:left="0" w:firstLine="0"/>
      <w:jc w:val="center"/>
      <w:textAlignment w:val="center"/>
    </w:pPr>
    <w:rPr>
      <w:rFonts w:ascii="Segoe UI" w:eastAsia="Times New Roman" w:hAnsi="Segoe UI" w:cs="Segoe UI"/>
      <w:b/>
      <w:bCs/>
      <w:sz w:val="20"/>
      <w:szCs w:val="20"/>
      <w:lang w:eastAsia="pl-PL"/>
    </w:rPr>
  </w:style>
  <w:style w:type="paragraph" w:customStyle="1" w:styleId="xl65">
    <w:name w:val="xl65"/>
    <w:basedOn w:val="Normalny"/>
    <w:rsid w:val="002930C9"/>
    <w:pPr>
      <w:pBdr>
        <w:bottom w:val="single" w:sz="8" w:space="0" w:color="auto"/>
        <w:right w:val="single" w:sz="8" w:space="0" w:color="auto"/>
      </w:pBdr>
      <w:spacing w:before="100" w:beforeAutospacing="1" w:after="100" w:afterAutospacing="1"/>
      <w:ind w:left="0" w:firstLine="0"/>
      <w:jc w:val="left"/>
      <w:textAlignment w:val="center"/>
    </w:pPr>
    <w:rPr>
      <w:rFonts w:ascii="Segoe UI" w:eastAsia="Times New Roman" w:hAnsi="Segoe UI" w:cs="Segoe UI"/>
      <w:b/>
      <w:bCs/>
      <w:sz w:val="20"/>
      <w:szCs w:val="20"/>
      <w:lang w:eastAsia="pl-PL"/>
    </w:rPr>
  </w:style>
  <w:style w:type="paragraph" w:customStyle="1" w:styleId="xl66">
    <w:name w:val="xl66"/>
    <w:basedOn w:val="Normalny"/>
    <w:rsid w:val="002930C9"/>
    <w:pPr>
      <w:pBdr>
        <w:bottom w:val="single" w:sz="8" w:space="0" w:color="auto"/>
        <w:right w:val="single" w:sz="8" w:space="0" w:color="auto"/>
      </w:pBdr>
      <w:shd w:val="clear" w:color="000000" w:fill="C0C0C0"/>
      <w:spacing w:before="100" w:beforeAutospacing="1" w:after="100" w:afterAutospacing="1"/>
      <w:ind w:left="0" w:firstLine="0"/>
      <w:jc w:val="center"/>
      <w:textAlignment w:val="center"/>
    </w:pPr>
    <w:rPr>
      <w:rFonts w:ascii="Segoe UI" w:eastAsia="Times New Roman" w:hAnsi="Segoe UI" w:cs="Segoe UI"/>
      <w:sz w:val="20"/>
      <w:szCs w:val="20"/>
      <w:lang w:eastAsia="pl-PL"/>
    </w:rPr>
  </w:style>
  <w:style w:type="paragraph" w:customStyle="1" w:styleId="xl67">
    <w:name w:val="xl67"/>
    <w:basedOn w:val="Normalny"/>
    <w:rsid w:val="002930C9"/>
    <w:pPr>
      <w:pBdr>
        <w:bottom w:val="single" w:sz="8" w:space="0" w:color="auto"/>
        <w:right w:val="single" w:sz="8" w:space="0" w:color="auto"/>
      </w:pBdr>
      <w:spacing w:before="100" w:beforeAutospacing="1" w:after="100" w:afterAutospacing="1"/>
      <w:ind w:left="0" w:firstLine="0"/>
      <w:jc w:val="center"/>
      <w:textAlignment w:val="center"/>
    </w:pPr>
    <w:rPr>
      <w:rFonts w:ascii="Segoe UI" w:eastAsia="Times New Roman" w:hAnsi="Segoe UI" w:cs="Segoe UI"/>
      <w:sz w:val="20"/>
      <w:szCs w:val="20"/>
      <w:lang w:eastAsia="pl-PL"/>
    </w:rPr>
  </w:style>
  <w:style w:type="paragraph" w:customStyle="1" w:styleId="xl68">
    <w:name w:val="xl68"/>
    <w:basedOn w:val="Normalny"/>
    <w:rsid w:val="002930C9"/>
    <w:pPr>
      <w:pBdr>
        <w:top w:val="single" w:sz="8" w:space="0" w:color="auto"/>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Segoe UI" w:eastAsia="Times New Roman" w:hAnsi="Segoe UI" w:cs="Segoe UI"/>
      <w:b/>
      <w:bCs/>
      <w:sz w:val="20"/>
      <w:szCs w:val="20"/>
      <w:lang w:eastAsia="pl-PL"/>
    </w:rPr>
  </w:style>
  <w:style w:type="paragraph" w:customStyle="1" w:styleId="xl69">
    <w:name w:val="xl69"/>
    <w:basedOn w:val="Normalny"/>
    <w:rsid w:val="002930C9"/>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ind w:left="0" w:firstLine="0"/>
      <w:jc w:val="center"/>
      <w:textAlignment w:val="center"/>
    </w:pPr>
    <w:rPr>
      <w:rFonts w:ascii="Segoe UI" w:eastAsia="Times New Roman" w:hAnsi="Segoe UI" w:cs="Segoe UI"/>
      <w:sz w:val="20"/>
      <w:szCs w:val="20"/>
      <w:lang w:eastAsia="pl-PL"/>
    </w:rPr>
  </w:style>
  <w:style w:type="paragraph" w:customStyle="1" w:styleId="xl70">
    <w:name w:val="xl70"/>
    <w:basedOn w:val="Normalny"/>
    <w:rsid w:val="002930C9"/>
    <w:pPr>
      <w:pBdr>
        <w:top w:val="single" w:sz="8" w:space="0" w:color="auto"/>
        <w:left w:val="single" w:sz="8" w:space="0" w:color="auto"/>
        <w:bottom w:val="single" w:sz="8" w:space="0" w:color="auto"/>
        <w:right w:val="single" w:sz="8" w:space="0" w:color="auto"/>
      </w:pBdr>
      <w:spacing w:before="100" w:beforeAutospacing="1" w:after="100" w:afterAutospacing="1"/>
      <w:ind w:left="0" w:firstLine="0"/>
      <w:jc w:val="center"/>
      <w:textAlignment w:val="center"/>
    </w:pPr>
    <w:rPr>
      <w:rFonts w:ascii="Segoe UI" w:eastAsia="Times New Roman" w:hAnsi="Segoe UI" w:cs="Segoe UI"/>
      <w:sz w:val="20"/>
      <w:szCs w:val="20"/>
      <w:lang w:eastAsia="pl-PL"/>
    </w:rPr>
  </w:style>
  <w:style w:type="paragraph" w:customStyle="1" w:styleId="xl71">
    <w:name w:val="xl71"/>
    <w:basedOn w:val="Normalny"/>
    <w:rsid w:val="002930C9"/>
    <w:pPr>
      <w:pBdr>
        <w:top w:val="single" w:sz="8" w:space="0" w:color="auto"/>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Segoe UI" w:eastAsia="Times New Roman" w:hAnsi="Segoe UI" w:cs="Segoe UI"/>
      <w:b/>
      <w:bCs/>
      <w:sz w:val="20"/>
      <w:szCs w:val="20"/>
      <w:lang w:eastAsia="pl-PL"/>
    </w:rPr>
  </w:style>
  <w:style w:type="paragraph" w:customStyle="1" w:styleId="xl72">
    <w:name w:val="xl72"/>
    <w:basedOn w:val="Normalny"/>
    <w:rsid w:val="002930C9"/>
    <w:pPr>
      <w:pBdr>
        <w:top w:val="single" w:sz="8" w:space="0" w:color="auto"/>
        <w:left w:val="single" w:sz="8" w:space="0" w:color="auto"/>
        <w:right w:val="single" w:sz="8" w:space="0" w:color="auto"/>
      </w:pBdr>
      <w:shd w:val="clear" w:color="000000" w:fill="C0C0C0"/>
      <w:spacing w:before="100" w:beforeAutospacing="1" w:after="100" w:afterAutospacing="1"/>
      <w:ind w:left="0" w:firstLine="0"/>
      <w:jc w:val="center"/>
      <w:textAlignment w:val="center"/>
    </w:pPr>
    <w:rPr>
      <w:rFonts w:ascii="Segoe UI" w:eastAsia="Times New Roman" w:hAnsi="Segoe UI" w:cs="Segoe UI"/>
      <w:sz w:val="20"/>
      <w:szCs w:val="20"/>
      <w:lang w:eastAsia="pl-PL"/>
    </w:rPr>
  </w:style>
  <w:style w:type="paragraph" w:customStyle="1" w:styleId="xl73">
    <w:name w:val="xl73"/>
    <w:basedOn w:val="Normalny"/>
    <w:rsid w:val="002930C9"/>
    <w:pPr>
      <w:pBdr>
        <w:top w:val="single" w:sz="8" w:space="0" w:color="auto"/>
        <w:left w:val="single" w:sz="8" w:space="0" w:color="auto"/>
        <w:right w:val="single" w:sz="8" w:space="0" w:color="auto"/>
      </w:pBdr>
      <w:spacing w:before="100" w:beforeAutospacing="1" w:after="100" w:afterAutospacing="1"/>
      <w:ind w:left="0" w:firstLine="0"/>
      <w:jc w:val="center"/>
      <w:textAlignment w:val="center"/>
    </w:pPr>
    <w:rPr>
      <w:rFonts w:ascii="Segoe UI" w:eastAsia="Times New Roman" w:hAnsi="Segoe UI" w:cs="Segoe UI"/>
      <w:sz w:val="20"/>
      <w:szCs w:val="20"/>
      <w:lang w:eastAsia="pl-PL"/>
    </w:rPr>
  </w:style>
  <w:style w:type="paragraph" w:customStyle="1" w:styleId="xl74">
    <w:name w:val="xl74"/>
    <w:basedOn w:val="Normalny"/>
    <w:rsid w:val="002930C9"/>
    <w:pPr>
      <w:pBdr>
        <w:right w:val="single" w:sz="8" w:space="0" w:color="auto"/>
      </w:pBdr>
      <w:spacing w:before="100" w:beforeAutospacing="1" w:after="100" w:afterAutospacing="1"/>
      <w:ind w:left="0" w:firstLine="0"/>
      <w:jc w:val="left"/>
      <w:textAlignment w:val="center"/>
    </w:pPr>
    <w:rPr>
      <w:rFonts w:ascii="Segoe UI" w:eastAsia="Times New Roman" w:hAnsi="Segoe UI" w:cs="Segoe UI"/>
      <w:b/>
      <w:bCs/>
      <w:sz w:val="20"/>
      <w:szCs w:val="20"/>
      <w:lang w:eastAsia="pl-PL"/>
    </w:rPr>
  </w:style>
  <w:style w:type="paragraph" w:customStyle="1" w:styleId="xl75">
    <w:name w:val="xl75"/>
    <w:basedOn w:val="Normalny"/>
    <w:rsid w:val="002930C9"/>
    <w:pPr>
      <w:pBdr>
        <w:top w:val="single" w:sz="8" w:space="0" w:color="auto"/>
        <w:left w:val="single" w:sz="8" w:space="0" w:color="auto"/>
        <w:right w:val="single" w:sz="8" w:space="0" w:color="auto"/>
      </w:pBdr>
      <w:spacing w:before="100" w:beforeAutospacing="1" w:after="100" w:afterAutospacing="1"/>
      <w:ind w:left="0" w:firstLine="0"/>
      <w:jc w:val="left"/>
      <w:textAlignment w:val="center"/>
    </w:pPr>
    <w:rPr>
      <w:rFonts w:ascii="Segoe UI" w:eastAsia="Times New Roman" w:hAnsi="Segoe UI" w:cs="Segoe UI"/>
      <w:b/>
      <w:bCs/>
      <w:sz w:val="20"/>
      <w:szCs w:val="20"/>
      <w:lang w:eastAsia="pl-PL"/>
    </w:rPr>
  </w:style>
  <w:style w:type="paragraph" w:customStyle="1" w:styleId="xl76">
    <w:name w:val="xl76"/>
    <w:basedOn w:val="Normalny"/>
    <w:rsid w:val="002930C9"/>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Segoe UI" w:eastAsia="Times New Roman" w:hAnsi="Segoe UI" w:cs="Segoe UI"/>
      <w:b/>
      <w:bCs/>
      <w:sz w:val="20"/>
      <w:szCs w:val="20"/>
      <w:lang w:eastAsia="pl-PL"/>
    </w:rPr>
  </w:style>
  <w:style w:type="paragraph" w:customStyle="1" w:styleId="xl77">
    <w:name w:val="xl77"/>
    <w:basedOn w:val="Normalny"/>
    <w:rsid w:val="002930C9"/>
    <w:pPr>
      <w:pBdr>
        <w:left w:val="single" w:sz="8" w:space="0" w:color="auto"/>
        <w:bottom w:val="single" w:sz="8" w:space="0" w:color="auto"/>
        <w:right w:val="single" w:sz="8" w:space="0" w:color="auto"/>
      </w:pBdr>
      <w:spacing w:before="100" w:beforeAutospacing="1" w:after="100" w:afterAutospacing="1"/>
      <w:ind w:left="0" w:firstLine="0"/>
      <w:jc w:val="center"/>
      <w:textAlignment w:val="center"/>
    </w:pPr>
    <w:rPr>
      <w:rFonts w:ascii="Segoe UI" w:eastAsia="Times New Roman" w:hAnsi="Segoe UI" w:cs="Segoe UI"/>
      <w:sz w:val="20"/>
      <w:szCs w:val="20"/>
      <w:lang w:eastAsia="pl-PL"/>
    </w:rPr>
  </w:style>
  <w:style w:type="table" w:customStyle="1" w:styleId="Tabela-Siatka4">
    <w:name w:val="Tabela - Siatka4"/>
    <w:basedOn w:val="Standardowy"/>
    <w:next w:val="Tabela-Siatka"/>
    <w:rsid w:val="002930C9"/>
    <w:pPr>
      <w:ind w:left="0" w:firstLine="0"/>
      <w:jc w:val="left"/>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rsid w:val="002930C9"/>
  </w:style>
  <w:style w:type="table" w:customStyle="1" w:styleId="Tabela-Siatka6">
    <w:name w:val="Tabela - Siatka6"/>
    <w:basedOn w:val="Standardowy"/>
    <w:next w:val="Tabela-Siatka"/>
    <w:rsid w:val="002930C9"/>
    <w:pPr>
      <w:ind w:left="0" w:firstLine="0"/>
      <w:jc w:val="left"/>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4811</Words>
  <Characters>28867</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
    </vt:vector>
  </TitlesOfParts>
  <Company>Urząd Miejski w Koszalinie</Company>
  <LinksUpToDate>false</LinksUpToDate>
  <CharactersWithSpaces>33611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Ratuszna</dc:creator>
  <cp:keywords/>
  <dc:description/>
  <cp:lastModifiedBy>Joanna Ratuszna</cp:lastModifiedBy>
  <cp:revision>1</cp:revision>
  <dcterms:created xsi:type="dcterms:W3CDTF">2022-03-18T11:31:00Z</dcterms:created>
  <dcterms:modified xsi:type="dcterms:W3CDTF">2022-03-18T11:33:00Z</dcterms:modified>
</cp:coreProperties>
</file>